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47D5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083" w:hanging="3092" w:hangingChars="110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KẾ HOẠCH GIÁO DỤC CHỦ ĐIỂM: THẾ GIỚI THỰC VẬT TẾT NGUYÊN ĐÁN </w:t>
      </w:r>
    </w:p>
    <w:p w14:paraId="3457FBE3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083" w:hanging="3092" w:hangingChars="110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           (Thời gian thực hiện từ ngày 30/12-14/2/2025)</w:t>
      </w:r>
    </w:p>
    <w:p w14:paraId="74941302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083" w:hanging="3092" w:hangingChars="110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            </w:t>
      </w:r>
    </w:p>
    <w:p w14:paraId="1288A8EA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083" w:hanging="3092" w:hangingChars="110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               Người thực hiện: Nguyễn Thị Liệu</w:t>
      </w:r>
    </w:p>
    <w:p w14:paraId="4751BFE9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083" w:hanging="3092" w:hangingChars="110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</w:t>
      </w:r>
    </w:p>
    <w:p w14:paraId="1B6CFBB5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083" w:hanging="3092" w:hangingChars="110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  TUẦN 17: CÂY XANH VÀ MÔI TRƯỜNG SỐNG </w:t>
      </w:r>
    </w:p>
    <w:p w14:paraId="447DCEFC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(Thực hiện 1 tuần . Từ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 đến ngày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/1/202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)</w:t>
      </w:r>
    </w:p>
    <w:p w14:paraId="1A0CB636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</w:p>
    <w:p w14:paraId="18722CCC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TUẦN 18:MỘT SỐ LOẠI RAU ĂN LÁ CỦ QUẢ</w:t>
      </w:r>
    </w:p>
    <w:p w14:paraId="33C45276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(Thực hiện 1 tuần . Từ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06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đến ngày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10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/1/202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)</w:t>
      </w:r>
    </w:p>
    <w:p w14:paraId="1777A14B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</w:p>
    <w:p w14:paraId="1B4DE3BA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TUẦN 19:NGỮNG BÔNG HOA ĐẸP</w:t>
      </w:r>
    </w:p>
    <w:p w14:paraId="61530243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(Thực hiện 1 tuần . Từ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13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đến ngày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17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/1/202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)</w:t>
      </w:r>
    </w:p>
    <w:p w14:paraId="3625D5E2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</w:p>
    <w:p w14:paraId="64A0B39F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TUẦN 20:BÉ VUI ĐÓN TẾT NGUYÊN ĐÁN- MÙA XUÂN</w:t>
      </w:r>
    </w:p>
    <w:p w14:paraId="0E7EB60E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(Thực hiện 1 tuần . Từ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20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đến ngày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06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/202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)</w:t>
      </w:r>
    </w:p>
    <w:p w14:paraId="1DD5631B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</w:p>
    <w:p w14:paraId="4AEC1B70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4062" w:leftChars="977" w:hanging="2108" w:hangingChars="7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TUẦN 21:CHÙM QUẢ NGỌT</w:t>
      </w:r>
    </w:p>
    <w:p w14:paraId="1C6A4DD4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(Thực hiện 1 tuần . Từ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09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 xml:space="preserve">2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đến ngày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14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/202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)</w:t>
      </w:r>
    </w:p>
    <w:p w14:paraId="08358374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</w:p>
    <w:p w14:paraId="5DC8ECA4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508" w:leftChars="419" w:hanging="2670" w:hangingChars="95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</w:pPr>
    </w:p>
    <w:p w14:paraId="6BA6FC48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3083" w:hanging="3092" w:hangingChars="110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</w:p>
    <w:p w14:paraId="3B69C2D0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</w:p>
    <w:p w14:paraId="28412156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</w:p>
    <w:p w14:paraId="4EF8E18B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1546" w:firstLineChars="5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:TUẦN 17</w:t>
      </w:r>
    </w:p>
    <w:p w14:paraId="212AE7BC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703" w:firstLineChars="250"/>
        <w:rPr>
          <w:rFonts w:hint="default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CHỦ ĐỀ NHÁNH: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CÂY XANH VÀ MÔI TRƯỜNG SỐNG</w:t>
      </w:r>
    </w:p>
    <w:p w14:paraId="4D992892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(Thực hiện 1 tuần . Từ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 đến ngày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/1/202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vi-VN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)</w:t>
      </w:r>
    </w:p>
    <w:tbl>
      <w:tblPr>
        <w:tblStyle w:val="12"/>
        <w:tblW w:w="0" w:type="auto"/>
        <w:tblInd w:w="-4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"/>
        <w:gridCol w:w="1291"/>
        <w:gridCol w:w="1757"/>
        <w:gridCol w:w="1663"/>
        <w:gridCol w:w="1200"/>
        <w:gridCol w:w="1843"/>
        <w:gridCol w:w="1606"/>
      </w:tblGrid>
      <w:tr w14:paraId="6887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92919F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-262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E5133E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NỘI DUNG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B06864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THỨ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D035FE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THỨ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612C8E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THỨ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E9C2A7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THỨ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A02535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THỨ 6</w:t>
            </w:r>
          </w:p>
        </w:tc>
      </w:tr>
      <w:tr w14:paraId="18E1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B31FB3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197D1A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Đón trẻ TDS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D0A44A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  Cô đến sớm trước 30 phút, quét dọn thông thoáng phòng.</w:t>
            </w:r>
          </w:p>
          <w:p w14:paraId="6FF15AC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-  Đón trẻ vào lớp, kiểm tra vệ sinh cá nhân.</w:t>
            </w:r>
          </w:p>
          <w:p w14:paraId="66065F2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- Điểm danh –TC–TDS (Tập theo nhạc bài: Em yêu cây xanh)</w:t>
            </w:r>
          </w:p>
        </w:tc>
      </w:tr>
      <w:tr w14:paraId="0387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B91E43E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2D9D5BB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FDE1539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763950E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Hoạt động học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E2F492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left="-87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LVPTTCĐ:</w:t>
            </w:r>
          </w:p>
          <w:p w14:paraId="2AA08D4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left="-8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>Chuyền bắt bóng qua đầu</w:t>
            </w:r>
          </w:p>
          <w:p w14:paraId="740DC57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left="-87" w:firstLine="281" w:firstLineChars="10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TCVĐ:</w:t>
            </w:r>
          </w:p>
          <w:p w14:paraId="09FA33C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>Trời nắng, trời mưa</w:t>
            </w:r>
          </w:p>
          <w:p w14:paraId="7E5DEE8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left="-87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B059EC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LVPTNT</w:t>
            </w:r>
          </w:p>
          <w:p w14:paraId="378EF68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KPXH :</w:t>
            </w:r>
          </w:p>
          <w:p w14:paraId="4A32E30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-165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Tìm hiểu một số loại cây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6F29AB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Nghỉ tết dương lịch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234131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LVPTTM</w:t>
            </w:r>
          </w:p>
          <w:p w14:paraId="4C566FE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Tạo hình</w:t>
            </w:r>
          </w:p>
          <w:p w14:paraId="4CC376D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-108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Đề tài: Vẽ, tô màu cây ăn quả</w:t>
            </w:r>
          </w:p>
          <w:p w14:paraId="237CD99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-165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(Mẫu)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EAD514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LVPTTM</w:t>
            </w:r>
          </w:p>
          <w:p w14:paraId="1209A93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Âm nhạc</w:t>
            </w:r>
          </w:p>
          <w:p w14:paraId="4B50216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DH: Em yêu cây xanh.</w:t>
            </w:r>
          </w:p>
          <w:p w14:paraId="711969E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NDKH: NH: “ Qủa” </w:t>
            </w:r>
          </w:p>
        </w:tc>
      </w:tr>
      <w:tr w14:paraId="6896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FAE1D30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48C3B39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5F74E02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1D693EF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Chơi hoạt động ở các góc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C286BB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.* Góc đóng vai: Cửa hàng bán cây cảnh, cửa hàng ăn uống, bác sỹ, …...</w:t>
            </w:r>
          </w:p>
          <w:p w14:paraId="4EF6472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*Góc XD-LG: Xây công viên cây xanh; lắp ghép cây..</w:t>
            </w:r>
          </w:p>
          <w:p w14:paraId="3F4CC41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học tập: Chọn và phân loại lô tô; Ghép tranh về cây. tìm bạn cho những chiếc lá.</w:t>
            </w:r>
          </w:p>
          <w:p w14:paraId="0AFB338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* Góc sách truyện: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em tranh, trò chuyện về các loại cây và tập kể chuyện theo tranh; Dán và làm sách tranh về cây cùng cô.</w:t>
            </w:r>
          </w:p>
          <w:p w14:paraId="1DF7B1D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nghệ thuật: Tô màu, xé dán, vẽ , in hình một số loại cây; </w:t>
            </w:r>
          </w:p>
          <w:p w14:paraId="75FEC82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, hát về chủ đề cây xanh.</w:t>
            </w:r>
          </w:p>
          <w:p w14:paraId="775FA9E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thiên nhiên: Chăm sóc rau và cây cảnh, chơi  với cát ,nước, sỏi.</w:t>
            </w:r>
          </w:p>
        </w:tc>
      </w:tr>
      <w:tr w14:paraId="0B3E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19C4D68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32F652E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60CDE8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061FD07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Chơi ngoài trời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1819C5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- Hoạt động có mục đích: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QS Cây bàng, cây xoài, bồn hoa. Trải nghiệm pha màu nước</w:t>
            </w:r>
          </w:p>
          <w:p w14:paraId="0BCB4D0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- Trò chơi VĐ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 gieo hạt, Cây nào lá ấy, cáo ơi ngủ à.</w:t>
            </w:r>
          </w:p>
          <w:p w14:paraId="6789245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 xml:space="preserve">- Chơi tự do: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Cô cho trẻ chơi với các nguyên liệu và đồ chơi cô chuẩn bị </w:t>
            </w:r>
          </w:p>
          <w:p w14:paraId="5CE9725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Tổ chức cho trẻ chơi trò chơi vận động, dân gian: Chuyền bóng,</w:t>
            </w:r>
          </w:p>
          <w:p w14:paraId="15A8CD2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nhảy bì, kéo co</w:t>
            </w:r>
          </w:p>
        </w:tc>
      </w:tr>
      <w:tr w14:paraId="48F4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A1BBBD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27B4DA4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2448F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137B82E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BE3A14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-108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Nhắc nhở trẻ sử dụng các từ như:“Mời cô”,“Mời bạn” khi vào bữa ăn</w:t>
            </w:r>
          </w:p>
          <w:p w14:paraId="521290D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0DCB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9F09BD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E91860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Hoạt động chiều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F4B688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HĐTCM:</w:t>
            </w:r>
          </w:p>
          <w:p w14:paraId="637F52D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Trò chơi gieo hạt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367E65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Làm quen </w:t>
            </w:r>
          </w:p>
          <w:p w14:paraId="31CF922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Thơ: Cây dây leo</w:t>
            </w:r>
          </w:p>
          <w:p w14:paraId="5FFE4C5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Chơi ở khu vực thư viện sách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8990BE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Nghỉ tết dương lịch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002716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Làm quen bài hát: Em yêu cây xanh</w:t>
            </w:r>
          </w:p>
          <w:p w14:paraId="7DE5237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Chơi theo ý thích.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055A3E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Vệ sinh nhóm lớp</w:t>
            </w:r>
          </w:p>
          <w:p w14:paraId="6D9FA5D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Nêu gương cuối tuần.</w:t>
            </w:r>
          </w:p>
        </w:tc>
      </w:tr>
    </w:tbl>
    <w:p w14:paraId="7119EA48"/>
    <w:p w14:paraId="18F0B056"/>
    <w:p w14:paraId="4C5AF5BB">
      <w:pPr>
        <w:rPr>
          <w:rFonts w:hint="default" w:ascii="Times New Roman" w:hAnsi="Times New Roman" w:cs="Times New Roman"/>
          <w:sz w:val="28"/>
          <w:szCs w:val="28"/>
        </w:rPr>
      </w:pPr>
    </w:p>
    <w:p w14:paraId="38059BC0">
      <w:pPr>
        <w:rPr>
          <w:rFonts w:hint="default" w:ascii="Times New Roman" w:hAnsi="Times New Roman" w:cs="Times New Roman"/>
          <w:sz w:val="28"/>
          <w:szCs w:val="28"/>
        </w:rPr>
      </w:pPr>
    </w:p>
    <w:p w14:paraId="3F1149FE">
      <w:pPr>
        <w:rPr>
          <w:rFonts w:hint="default" w:ascii="Times New Roman" w:hAnsi="Times New Roman" w:cs="Times New Roman"/>
          <w:sz w:val="28"/>
          <w:szCs w:val="28"/>
        </w:rPr>
      </w:pPr>
    </w:p>
    <w:p w14:paraId="098E345B">
      <w:pPr>
        <w:rPr>
          <w:rFonts w:hint="default" w:ascii="Times New Roman" w:hAnsi="Times New Roman" w:cs="Times New Roman"/>
          <w:sz w:val="28"/>
          <w:szCs w:val="28"/>
        </w:rPr>
      </w:pPr>
    </w:p>
    <w:p w14:paraId="440C2F6E">
      <w:pPr>
        <w:rPr>
          <w:rFonts w:hint="default" w:ascii="Times New Roman" w:hAnsi="Times New Roman" w:cs="Times New Roman"/>
          <w:sz w:val="28"/>
          <w:szCs w:val="28"/>
        </w:rPr>
      </w:pPr>
    </w:p>
    <w:p w14:paraId="148747A8">
      <w:pPr>
        <w:rPr>
          <w:rFonts w:hint="default" w:ascii="Times New Roman" w:hAnsi="Times New Roman" w:cs="Times New Roman"/>
          <w:sz w:val="28"/>
          <w:szCs w:val="28"/>
        </w:rPr>
      </w:pPr>
    </w:p>
    <w:p w14:paraId="2B07CFBD">
      <w:pPr>
        <w:rPr>
          <w:rFonts w:hint="default" w:ascii="Times New Roman" w:hAnsi="Times New Roman" w:cs="Times New Roman"/>
          <w:sz w:val="28"/>
          <w:szCs w:val="28"/>
        </w:rPr>
      </w:pPr>
    </w:p>
    <w:p w14:paraId="3CA1B55E">
      <w:pPr>
        <w:rPr>
          <w:rFonts w:hint="default" w:ascii="Times New Roman" w:hAnsi="Times New Roman" w:cs="Times New Roman"/>
          <w:sz w:val="28"/>
          <w:szCs w:val="28"/>
        </w:rPr>
      </w:pPr>
    </w:p>
    <w:p w14:paraId="1E11FEC8">
      <w:pPr>
        <w:rPr>
          <w:rFonts w:hint="default" w:ascii="Times New Roman" w:hAnsi="Times New Roman" w:cs="Times New Roman"/>
          <w:sz w:val="28"/>
          <w:szCs w:val="28"/>
        </w:rPr>
      </w:pPr>
    </w:p>
    <w:p w14:paraId="046F1755">
      <w:pPr>
        <w:rPr>
          <w:rFonts w:hint="default" w:ascii="Times New Roman" w:hAnsi="Times New Roman" w:cs="Times New Roman"/>
          <w:sz w:val="28"/>
          <w:szCs w:val="28"/>
        </w:rPr>
      </w:pPr>
    </w:p>
    <w:p w14:paraId="166B010E">
      <w:pPr>
        <w:rPr>
          <w:rFonts w:hint="default" w:ascii="Times New Roman" w:hAnsi="Times New Roman" w:cs="Times New Roman"/>
          <w:sz w:val="28"/>
          <w:szCs w:val="28"/>
        </w:rPr>
      </w:pPr>
    </w:p>
    <w:p w14:paraId="193458E1">
      <w:pPr>
        <w:rPr>
          <w:rFonts w:hint="default" w:ascii="Times New Roman" w:hAnsi="Times New Roman" w:cs="Times New Roman"/>
          <w:sz w:val="28"/>
          <w:szCs w:val="28"/>
        </w:rPr>
      </w:pPr>
    </w:p>
    <w:p w14:paraId="4914AF4A">
      <w:pPr>
        <w:rPr>
          <w:rFonts w:hint="default" w:ascii="Times New Roman" w:hAnsi="Times New Roman" w:cs="Times New Roman"/>
          <w:sz w:val="28"/>
          <w:szCs w:val="28"/>
        </w:rPr>
      </w:pPr>
    </w:p>
    <w:p w14:paraId="2C58B97E">
      <w:pPr>
        <w:rPr>
          <w:rFonts w:hint="default" w:ascii="Times New Roman" w:hAnsi="Times New Roman" w:cs="Times New Roman"/>
          <w:sz w:val="28"/>
          <w:szCs w:val="28"/>
        </w:rPr>
      </w:pPr>
    </w:p>
    <w:p w14:paraId="7E54D923">
      <w:pPr>
        <w:rPr>
          <w:rFonts w:hint="default" w:ascii="Times New Roman" w:hAnsi="Times New Roman" w:cs="Times New Roman"/>
          <w:sz w:val="28"/>
          <w:szCs w:val="28"/>
        </w:rPr>
      </w:pPr>
    </w:p>
    <w:p w14:paraId="1DD75C43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 TUẦN 18</w:t>
      </w:r>
    </w:p>
    <w:p w14:paraId="2F5496BA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CHỦ ĐỀ NHÁNH: “MỘT SỐ LOẠI RAU ĂN LÁ ĂN CỦ ĂN QUẢ”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u w:val="none"/>
          <w:vertAlign w:val="baseline"/>
        </w:rPr>
        <w:t> </w:t>
      </w:r>
    </w:p>
    <w:p w14:paraId="5CA33571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         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u w:val="none"/>
          <w:vertAlign w:val="baseline"/>
        </w:rPr>
        <w:t> (Thực hiện 1 tuần . Từ 6/1/2026 đến ngày 10/1/2025)</w:t>
      </w:r>
    </w:p>
    <w:tbl>
      <w:tblPr>
        <w:tblW w:w="0" w:type="auto"/>
        <w:tblInd w:w="-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"/>
        <w:gridCol w:w="1163"/>
        <w:gridCol w:w="1657"/>
        <w:gridCol w:w="1310"/>
        <w:gridCol w:w="1060"/>
        <w:gridCol w:w="353"/>
        <w:gridCol w:w="383"/>
        <w:gridCol w:w="1446"/>
        <w:gridCol w:w="1904"/>
      </w:tblGrid>
      <w:tr w14:paraId="10E2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509245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-262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F2DBC0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NỘI DUNG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3A4739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494A6D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DACC3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B6E030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BC3135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6</w:t>
            </w:r>
          </w:p>
        </w:tc>
      </w:tr>
      <w:tr w14:paraId="615B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715348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11F1E5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Đón trẻ-  Chơi 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16A5F6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  Cô đến sớm trước 15 phút, quét dọn thông thoáng phòng.</w:t>
            </w:r>
          </w:p>
          <w:p w14:paraId="4238E7F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Chuẩn bị đồ dùng đồ chơi cho các hoạt động trong ngày. </w:t>
            </w:r>
          </w:p>
          <w:p w14:paraId="258B696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Đón trẻ vào lớp, kiểm tra vệ sinh cá nhân.</w:t>
            </w:r>
          </w:p>
          <w:p w14:paraId="020655E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Điểm danh –TC–TDS (Tập theo nhạc bài“Em yêu cây xanh”)</w:t>
            </w:r>
          </w:p>
        </w:tc>
      </w:tr>
      <w:tr w14:paraId="711C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83011AB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0FEF2FE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855B62C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0821362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học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298760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</w:p>
          <w:p w14:paraId="138A08C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PTVĐ:</w:t>
            </w:r>
          </w:p>
          <w:p w14:paraId="0438FED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Bò theo hướng thẳng.</w:t>
            </w:r>
          </w:p>
          <w:p w14:paraId="37C7E6F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TCVĐ: Ném bóng vào rổ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08DB5C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LVPNT</w:t>
            </w:r>
          </w:p>
          <w:p w14:paraId="5D23C57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KPKH:</w:t>
            </w:r>
          </w:p>
          <w:p w14:paraId="1107AF7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.Đề tài: Một số loại rau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3EB0F0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3B54792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Tao hình</w:t>
            </w:r>
          </w:p>
          <w:p w14:paraId="5B761C9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Đề tài: Vẽ, tô màu quả cà chua, quả bí xanh. (mẫu)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282AFD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LVPTNN</w:t>
            </w:r>
          </w:p>
          <w:p w14:paraId="40120B1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LQVH</w:t>
            </w:r>
          </w:p>
          <w:p w14:paraId="404528A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Truyện:</w:t>
            </w:r>
          </w:p>
          <w:p w14:paraId="7160F1A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Nhổ củ cải</w:t>
            </w:r>
          </w:p>
          <w:p w14:paraId="2ECA73E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B2F714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14429D6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Âm nhạc</w:t>
            </w:r>
          </w:p>
          <w:p w14:paraId="2E7D5D4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NDTT: 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DH: Cây bắp cải.</w:t>
            </w:r>
          </w:p>
          <w:p w14:paraId="324E09A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NDKH: TC “ Ai nhanh hơn”</w:t>
            </w:r>
          </w:p>
        </w:tc>
      </w:tr>
      <w:tr w14:paraId="310C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7404D4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070A75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Chơi hoạt động ở các góc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A72ED3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.* Góc đóng vai: Siêu thị rau sạch; Nấu ăn: Chế biến các món ăn từ rau </w:t>
            </w:r>
          </w:p>
          <w:p w14:paraId="515ACE4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XD-LG: Xây dựng vườn rau….</w:t>
            </w:r>
          </w:p>
          <w:p w14:paraId="0DEE7E7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học tập : Chơi lô tô các loại rau, phân loại đồ dùng., ô thả hình</w:t>
            </w:r>
          </w:p>
          <w:p w14:paraId="0BC0C84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sách truyện: Cho trẻ xem tranh ảnh đọc thơ về các loại rau củ</w:t>
            </w:r>
          </w:p>
          <w:p w14:paraId="705A7F3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nghệ thuật: Tô màu các loại rau củ, hát về chủ đề </w:t>
            </w:r>
          </w:p>
          <w:p w14:paraId="0DE28DC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thiên nhiên: Chăm sóc rau và cây cảnh, chơi  với cát ,nước, sỏi</w:t>
            </w:r>
          </w:p>
        </w:tc>
      </w:tr>
      <w:tr w14:paraId="3168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913E6E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5BDF45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Chơi ngoài trời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FE2A5F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Hoạt động có mục đích: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Vườn rau, cây rau cải, cây mồng tơi, trải nghiệm với nước, thời tiết.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Trò chơi VĐ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Cây cao cỏ thấp, gieo hạt, Gà trong vườn rau, kéo co, cây gì lá ấy.</w:t>
            </w:r>
          </w:p>
          <w:p w14:paraId="6BF1C7C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- Chơi tự do: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Cô cho trẻ chơi với các nguyên liệu và đồ chơi cô chuẩn bị hoặc đồ chơi ngoài trời</w:t>
            </w:r>
          </w:p>
          <w:p w14:paraId="6F79F42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Tổ chức cho trẻ chơi trò chơi vận động, dân gian: Ném bóng vào rổ, lắc vòng, cà kheo</w:t>
            </w:r>
          </w:p>
        </w:tc>
      </w:tr>
      <w:tr w14:paraId="40AF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F8FF38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C1C472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Ăn ngủ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127FF0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-108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Nhắc nhở trẻ sử dụng các từ như:“Mời cô”,“Mời bạn” khi vào bữa ăn</w:t>
            </w:r>
          </w:p>
          <w:p w14:paraId="42886A2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3ECE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D303D7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E724C0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chiều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9A1834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-197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Dạy trẻ đọc đồng giao“Trồng đậu trồng cà”.</w:t>
            </w:r>
          </w:p>
          <w:p w14:paraId="64A7F0A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theo ý thích.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5029D8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 Hoạt động nhóm</w:t>
            </w:r>
          </w:p>
          <w:p w14:paraId="202FBB2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 Chơi theo ý thích.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558FF2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Sinh hoạt chuyên môn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076FCA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left="-56" w:right="-265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1. Cho trẻ thực hiện trong vở chủ đề.</w:t>
            </w:r>
          </w:p>
          <w:p w14:paraId="3C833D2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 Chơi ở  khu vực thư viện,  trường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E6CFEF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-Lao động vệ sinh.</w:t>
            </w:r>
          </w:p>
          <w:p w14:paraId="4A4D92D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  <w:ind w:right="6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Nêu gương cuối tuần.</w:t>
            </w:r>
          </w:p>
          <w:p w14:paraId="7F5F09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VS trả trẻ.</w:t>
            </w:r>
          </w:p>
        </w:tc>
      </w:tr>
    </w:tbl>
    <w:p w14:paraId="6DF8DEB0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7C16C106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283DD0DC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06D9D1E8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DỤC: TUẦN 19</w:t>
      </w:r>
    </w:p>
    <w:p w14:paraId="7DAB012F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CHỦ ĐỀ NHÁNH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: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 “NHỮNG BÔNG HOA ĐẸP”</w:t>
      </w:r>
    </w:p>
    <w:p w14:paraId="02BB5204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u w:val="none"/>
          <w:vertAlign w:val="baseline"/>
        </w:rPr>
        <w:t>                   (Thực hiện 1 tuần . Từ 13/1/2025 đến ngày 17/1/2025)</w:t>
      </w:r>
    </w:p>
    <w:tbl>
      <w:tblPr>
        <w:tblW w:w="0" w:type="auto"/>
        <w:tblInd w:w="-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"/>
        <w:gridCol w:w="1181"/>
        <w:gridCol w:w="1745"/>
        <w:gridCol w:w="1614"/>
        <w:gridCol w:w="1554"/>
        <w:gridCol w:w="1584"/>
        <w:gridCol w:w="1598"/>
      </w:tblGrid>
      <w:tr w14:paraId="2D2C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2013A8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262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811E1F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NỘI DUNG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A52F41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15E09E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3D0F2F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2EEFFE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8C2AF0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6</w:t>
            </w:r>
          </w:p>
        </w:tc>
      </w:tr>
      <w:tr w14:paraId="3047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6D904C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C45DCC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Đón trẻ-  Chơi – TDS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D9DC15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  Cô đến sớm trước 30 phút, quét dọn thông thoáng phòng.</w:t>
            </w:r>
          </w:p>
          <w:p w14:paraId="1413A64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Chuẩn bị đồ dùng đồ chơi cho các hoạt động trong ngày. </w:t>
            </w:r>
          </w:p>
          <w:p w14:paraId="38C631E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Đón trẻ vào lớp, kiểm tra vệ sinh cá nhân.</w:t>
            </w:r>
          </w:p>
          <w:p w14:paraId="21E9D38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Điểm danh –TC–TDS(Tập theo nhạc bài“Mùa xuân của bé”)</w:t>
            </w:r>
          </w:p>
        </w:tc>
      </w:tr>
      <w:tr w14:paraId="5B5B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C08CBD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49C1085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68B38E5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học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BEBE9A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LVPTTCvà KNXH</w:t>
            </w:r>
          </w:p>
          <w:p w14:paraId="618C85F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GDKNS</w:t>
            </w:r>
          </w:p>
          <w:p w14:paraId="583A89F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Bỏ rác đúng nơi quy định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EA7CEA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541B78B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Tạo hình</w:t>
            </w:r>
          </w:p>
          <w:p w14:paraId="6E036B0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Đề tài:</w:t>
            </w:r>
          </w:p>
          <w:p w14:paraId="4B5B290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Vẽ những bông hoa bằng vân tay. (ĐT)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405764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LVPTNN</w:t>
            </w:r>
          </w:p>
          <w:p w14:paraId="1D10BA9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LQVH</w:t>
            </w:r>
          </w:p>
          <w:p w14:paraId="04D7164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Chuyện “Bé Hành đi khám bệnh”.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91F711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LVPTNT</w:t>
            </w:r>
          </w:p>
          <w:p w14:paraId="1BA188E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Toán:</w:t>
            </w:r>
          </w:p>
          <w:p w14:paraId="2E68D7C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Dạy trẻ đếm số lượng trong phạm vi 4..</w:t>
            </w:r>
          </w:p>
          <w:p w14:paraId="4E1387C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5F77BD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385A5E5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Âm nhạc</w:t>
            </w:r>
          </w:p>
          <w:p w14:paraId="6BB94C8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NDTT: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Dạy hát: Mùa xuân đến rồi</w:t>
            </w:r>
          </w:p>
          <w:p w14:paraId="0C24430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NDKH: TCAN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: Ai nhanh nhất </w:t>
            </w:r>
          </w:p>
        </w:tc>
      </w:tr>
      <w:tr w14:paraId="60B8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27D26AB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361D083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B878658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55E12D0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Chơi hoạt động ở các góc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8B5B1E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đóng vai: Siêu thị, Nhà hàng, bác sỹ, </w:t>
            </w:r>
          </w:p>
          <w:p w14:paraId="05F2AE4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XD-LG: Xây dựng vườn hoa, lắp ghép hàng rào, ...</w:t>
            </w:r>
          </w:p>
          <w:p w14:paraId="780B29F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học tập: Ngôi nhà toán học, bé cùng khám phá, chơi thả hình.</w:t>
            </w:r>
          </w:p>
          <w:p w14:paraId="325BADF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nghệ thuật: Tô màu cảnh mùa xuân, làm hoa,.... Nghe và biểu diễn văn nghệ về chủ đề.</w:t>
            </w:r>
          </w:p>
          <w:p w14:paraId="12B1502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sách – truyện: Trẻ xem tranh, sách, theo chủ đề mùa xuân.</w:t>
            </w:r>
          </w:p>
          <w:p w14:paraId="78544B2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thiên nhiên: Chăm sóc rau và cây cảnh, chơi với cát nước, sỏi</w:t>
            </w:r>
          </w:p>
        </w:tc>
      </w:tr>
      <w:tr w14:paraId="0EE0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1D9687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13EA337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DDBE8E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3500999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Chơi ngoài trời</w:t>
            </w:r>
          </w:p>
          <w:p w14:paraId="74594693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B71DE4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Hoạt động có mục đích: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Quan sát thời tiết; Cây phượng, cây mai, vườn cải cúc, cây xoài; Trải nghiệm: bong bóng xà pòng</w:t>
            </w:r>
          </w:p>
          <w:p w14:paraId="5BEEBD7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Trò chơi VĐ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Đuổi bắt, kéo co, gieo hạt, Rồng rắn lên mây</w:t>
            </w:r>
          </w:p>
          <w:p w14:paraId="6C75049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- Chơi tự do: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Cô cho trẻ chơi với các nguyên liệu và đồ chơi cô chuẩn bị hoặc đồ chơi ngoài trời.</w:t>
            </w:r>
          </w:p>
          <w:p w14:paraId="6013E95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Tổ chức cho trẻ chơi trò chơi vận động, dân gian: Chuyền bóng,</w:t>
            </w:r>
          </w:p>
          <w:p w14:paraId="4B9C97E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nhảy bì, kéo co</w:t>
            </w:r>
          </w:p>
        </w:tc>
      </w:tr>
      <w:tr w14:paraId="3DB0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87A8B9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DE16DA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E2F951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Nhắc nhở trẻ sử dụng các từ như:“Mời cô”,“Mời bạn” khi vào bữa ăn</w:t>
            </w:r>
          </w:p>
          <w:p w14:paraId="3BEB254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7204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6937E0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82672E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chiều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0E48A7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11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PBTCM: TC “Bắt bướm”</w:t>
            </w:r>
          </w:p>
          <w:p w14:paraId="272E166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252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 Chơi ở khu vực trải nghiệm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348B22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HĐ nhóm: Làm ĐC từ nguyên liệu </w:t>
            </w:r>
          </w:p>
          <w:p w14:paraId="2A2699E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 Chơi theo ý thích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A9D735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 Cho trẻ thực hiện trong vở chủ đề.</w:t>
            </w:r>
          </w:p>
          <w:p w14:paraId="6157ED1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 Chơi theo ý thích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AED8AB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LQ bài mới : Bài hát “Mùa xuân đến rồi”</w:t>
            </w:r>
          </w:p>
          <w:p w14:paraId="4C275A1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 Chơi ở sân vận động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53B49B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-Lao động vệ sinh.</w:t>
            </w:r>
          </w:p>
          <w:p w14:paraId="6F40A20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-Nêu gương cuối tuần.</w:t>
            </w:r>
          </w:p>
          <w:p w14:paraId="7C68FB7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VS trả trẻ.</w:t>
            </w:r>
          </w:p>
        </w:tc>
      </w:tr>
    </w:tbl>
    <w:p w14:paraId="1747CF1C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2B1E8094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              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 TUẦN 20:</w:t>
      </w:r>
    </w:p>
    <w:p w14:paraId="15CB1CAF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CHỦ ĐỀ NHÁNH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 “BÉ VUI ĐÓN TẾT NGUYÊN ĐÁN – MÙA XUÂN</w:t>
      </w:r>
    </w:p>
    <w:p w14:paraId="2A4A54FA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u w:val="none"/>
          <w:vertAlign w:val="baseline"/>
        </w:rPr>
        <w:t>(Thực hiện 2 tuần . Từ 20/1/2025đến ngày 6/2/2025)</w:t>
      </w:r>
    </w:p>
    <w:tbl>
      <w:tblPr>
        <w:tblW w:w="0" w:type="auto"/>
        <w:tblInd w:w="-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1111"/>
        <w:gridCol w:w="1522"/>
        <w:gridCol w:w="1523"/>
        <w:gridCol w:w="1611"/>
        <w:gridCol w:w="1544"/>
        <w:gridCol w:w="1667"/>
      </w:tblGrid>
      <w:tr w14:paraId="7A08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C3CD47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262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TT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4BEF32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NỘI DUNG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547FC5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0C0633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C6125A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96A170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93E682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6</w:t>
            </w:r>
          </w:p>
        </w:tc>
      </w:tr>
      <w:tr w14:paraId="30A2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9D6593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A20ABB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Đón trẻ-  Chơi – TDS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165410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  Cô đến sớm trước 15 phút, quét dọn thông thoáng phòng.</w:t>
            </w:r>
          </w:p>
          <w:p w14:paraId="64BE1A0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Chuẩn bị đồ dùng đồ chơi cho các hoạt động trong ngày. </w:t>
            </w:r>
          </w:p>
          <w:p w14:paraId="6D52267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Đón trẻ vào lớp, kiểm tra vệ sinh cá nhân.</w:t>
            </w:r>
          </w:p>
          <w:p w14:paraId="154F0E5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Điểm danh –TC–TDS </w:t>
            </w:r>
          </w:p>
        </w:tc>
      </w:tr>
      <w:tr w14:paraId="6B3B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44634F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758AA94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1400C0A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học 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CCF225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LVPTTC</w:t>
            </w:r>
          </w:p>
          <w:p w14:paraId="18609D3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83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PTVĐ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Trườn về phía trước</w:t>
            </w:r>
          </w:p>
          <w:p w14:paraId="7794736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TCVĐ: trời mưa.</w:t>
            </w:r>
          </w:p>
          <w:p w14:paraId="7A40FA3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E0CE8B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LVPTNT</w:t>
            </w:r>
          </w:p>
          <w:p w14:paraId="318BAE5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KPXH :</w:t>
            </w:r>
          </w:p>
          <w:p w14:paraId="104C047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Khám phá mùa xuân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00FF7F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0A22780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Tạo Hình</w:t>
            </w:r>
          </w:p>
          <w:p w14:paraId="300D00C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Tô màu bình hoa</w:t>
            </w:r>
          </w:p>
          <w:p w14:paraId="11B6BC3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337074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LVPTNT</w:t>
            </w:r>
          </w:p>
          <w:p w14:paraId="6061273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Toán:</w:t>
            </w:r>
          </w:p>
          <w:p w14:paraId="2B25B29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Dạy trẻ đếm số lượng trong phạm vi 4.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3A4F74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7D98657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Âm nhạc</w:t>
            </w:r>
          </w:p>
          <w:p w14:paraId="7D2F284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NDTT: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Dạy VĐ theo nhịp: Sắp đến tết rồi</w:t>
            </w:r>
          </w:p>
          <w:p w14:paraId="0A842E1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NDKH: NH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: Em thêm một tuổi</w:t>
            </w:r>
          </w:p>
        </w:tc>
      </w:tr>
      <w:tr w14:paraId="3B26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820637D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282ACBD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EB6684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4817C31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Chơi hoạt động ở các góc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F4DF88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.* Góc đóng vai: Chế biến món ăn ngày tết; Siêu thị </w:t>
            </w:r>
          </w:p>
          <w:p w14:paraId="25A5899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XD-LG: Xây vườn hoa ngày tết; công viên ngày tết..</w:t>
            </w:r>
          </w:p>
          <w:p w14:paraId="5BD892D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227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học tập: Chọn và phân loại lô tô;Ghép tranh đômi nô.....</w:t>
            </w:r>
          </w:p>
          <w:p w14:paraId="274A991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sách truyện: Cho trẻ xem tranh ảnh về các hoạt động ngày tết. Hát múa về chủ đề</w:t>
            </w:r>
          </w:p>
          <w:p w14:paraId="5646A93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nghệ thuật: Tô màu vườn hoa; vẽ hoa quả ngày tết; Tập gói bánh chưng, gói kẹo, trang trí ngày tết...</w:t>
            </w:r>
          </w:p>
          <w:p w14:paraId="43C1FED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thiên nhiên: Chăm sóc rau và cây cảnh, chơi  với cát ,nước, sỏi.</w:t>
            </w:r>
          </w:p>
        </w:tc>
      </w:tr>
      <w:tr w14:paraId="4B4C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AF53865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53FABC5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35B572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344BBA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Chơi ngoài trời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408794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Hoạt động có mục đích: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Cây hoa đào, cây hoa mai, cây cà chua. Trải nghiệm: chất tan trong nước</w:t>
            </w:r>
          </w:p>
          <w:p w14:paraId="6348326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Trò chơi VĐ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kéo co, Cây cao cỏ thấp, rồng rắn, lộn cầu vồng. </w:t>
            </w:r>
          </w:p>
          <w:p w14:paraId="2BE92FA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- Chơi tự do: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Cô cho trẻ chơi với các nguyên liệu và đồ chơi cô chuẩn bị hoặc đồ chơi ngoài trời</w:t>
            </w:r>
          </w:p>
          <w:p w14:paraId="2B15727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Tổ chức cho trẻ chơi trò chơi vận động, dân gian: Ném bóng vào rổ, lắc vòng, cà kheo.</w:t>
            </w:r>
          </w:p>
        </w:tc>
      </w:tr>
      <w:tr w14:paraId="7588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4ECF90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203CB6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Ăn ngủ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F2BE31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Nhắc nhở trẻ sử dụng các từ như:“Mời cô”,“Mời bạn”khi vào bữa ăn</w:t>
            </w:r>
          </w:p>
          <w:p w14:paraId="483CBF0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5982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543C13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E065F5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chiều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2C750C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1.Cho trẻ làm quen bài thơ “Tết đang vào nhà”.</w:t>
            </w:r>
          </w:p>
          <w:p w14:paraId="5DCB671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Chơi theo ý thích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C3FFFC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1.Cho trẻ làm quen bài hát “Mùa xuân đến rồi”.</w:t>
            </w:r>
          </w:p>
          <w:p w14:paraId="567A82F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Chơi theo ý thích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A3529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nhóm: làm bánh chưng từ nguyên vật liệu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E1EBE2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 Cho trẻ thực hiện trong vở thủ công: Xé dán bánh chưng.</w:t>
            </w:r>
          </w:p>
          <w:p w14:paraId="2FB1FED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 Cho trẻ chơi ở sân vận động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670C1D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Lao động vệ sinh.</w:t>
            </w:r>
          </w:p>
          <w:p w14:paraId="02E4C8F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Nêu gương cuối tuần.</w:t>
            </w:r>
          </w:p>
          <w:p w14:paraId="5FE067F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VS trả trẻ.</w:t>
            </w:r>
          </w:p>
        </w:tc>
      </w:tr>
    </w:tbl>
    <w:p w14:paraId="2EFBF1A4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4EDE2131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1E37FAFF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65ED70C3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75CECE27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38F3504E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 TUẦN 21</w:t>
      </w:r>
    </w:p>
    <w:p w14:paraId="51A9D93A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CHỦ ĐỀ NHÁNH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 CHÙM QUẢ NGỌT</w:t>
      </w:r>
    </w:p>
    <w:p w14:paraId="296D2C87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Thời gian 1 tuần:   Thực hiện từ ngày 10/2/2025 đến ngày 14/2/2025</w:t>
      </w:r>
    </w:p>
    <w:tbl>
      <w:tblPr>
        <w:tblW w:w="0" w:type="auto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"/>
        <w:gridCol w:w="1161"/>
        <w:gridCol w:w="1634"/>
        <w:gridCol w:w="1624"/>
        <w:gridCol w:w="1552"/>
        <w:gridCol w:w="1430"/>
        <w:gridCol w:w="1952"/>
      </w:tblGrid>
      <w:tr w14:paraId="4F69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7DD99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262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E010D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NỘI DUNG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4A847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BBC2A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2451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3FB4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8EEDC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6</w:t>
            </w:r>
          </w:p>
        </w:tc>
      </w:tr>
      <w:tr w14:paraId="53A6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A9ABB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0CD14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Đón trẻ-  Chơi – TDS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0E8D2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  Cô đến sớm trước 30 phút, quét dọn thông thoáng phòng.</w:t>
            </w:r>
          </w:p>
          <w:p w14:paraId="35141FF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Chuẩn bị đồ dùng đồ chơi cho các hoạt động trong ngày. </w:t>
            </w:r>
          </w:p>
          <w:p w14:paraId="3E48C50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Đón trẻ vào lớp, kiểm tra vệ sinh cá nhân.</w:t>
            </w:r>
          </w:p>
          <w:p w14:paraId="350526A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  Điểm danh –TC–TDS (Tập theo nhạc chủ đề“Thế giới thực vật”)</w:t>
            </w:r>
          </w:p>
        </w:tc>
      </w:tr>
      <w:tr w14:paraId="6EC0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03DC8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BA05D8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  <w:p w14:paraId="00A072B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học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E422E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LVPTNT</w:t>
            </w:r>
          </w:p>
          <w:p w14:paraId="452D7F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KPKH</w:t>
            </w:r>
          </w:p>
          <w:p w14:paraId="783BFF9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Khám phá quả xoài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994B4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</w:p>
          <w:p w14:paraId="121299B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Đề tài</w:t>
            </w:r>
          </w:p>
          <w:p w14:paraId="1C1F78B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VĐCB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: Bật xa 20 – 30 cm</w:t>
            </w:r>
          </w:p>
          <w:p w14:paraId="7FA0BF3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TCVĐ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: Trời nắng, trời mưa</w:t>
            </w:r>
          </w:p>
          <w:p w14:paraId="106FDA9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3F226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21DD5C8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Tạo hình: Xé dán quả chuối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30812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LVPTNN</w:t>
            </w:r>
          </w:p>
          <w:p w14:paraId="04F0D78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Thơ: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Vè trái cây</w:t>
            </w:r>
          </w:p>
          <w:p w14:paraId="54A8E17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9FAA4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7C47E78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Âm nhạc</w:t>
            </w:r>
          </w:p>
          <w:p w14:paraId="361186E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Biểu diễn âm nhạc cuối chủ đề (TT): Cùng múa vui; hoa kết trái; bắp cải xanh.</w:t>
            </w:r>
          </w:p>
          <w:p w14:paraId="0737FCA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-TCÂN: TC khiêu vũ</w:t>
            </w:r>
          </w:p>
        </w:tc>
      </w:tr>
      <w:tr w14:paraId="1248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5442E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A791A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963D4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đóng vai: Cửa hàng bách hóa, bác sỹ, nấu ăn…</w:t>
            </w:r>
          </w:p>
          <w:p w14:paraId="7C06A96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XD-LG: Xây vườn cây ăn quả, lắp ghép hàng rào, lắp ghép theo ý thích.</w:t>
            </w:r>
          </w:p>
          <w:p w14:paraId="1B50E22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học tập: Chơi lô tô các loại quả, chơi ô ăn quan, bàn tính học đếm.</w:t>
            </w:r>
          </w:p>
          <w:p w14:paraId="285C7F0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sách truyện: Cho trẻ xem tranh ảnh đọc thơ về chủ đề</w:t>
            </w:r>
          </w:p>
          <w:p w14:paraId="265C39D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nghệ thuật: Vẽ, nặn, tô màu các loại quả, hát về chủ đề.</w:t>
            </w:r>
          </w:p>
          <w:p w14:paraId="6341D2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Góc thiên nhiên: Chăm sóc cây cảnh, chơi  với cát ,nước, sỏi</w:t>
            </w:r>
          </w:p>
        </w:tc>
      </w:tr>
      <w:tr w14:paraId="6697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0343A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FB48F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15D7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Hoạt động có mục đích: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Trải nghiệm gieo hạt đậu; quan sát vườn hoa chiều tím; quan sát vườn rau sạch; quan vườn thuốc nam; trải nghiệm vật chìm nổi; </w:t>
            </w:r>
          </w:p>
          <w:p w14:paraId="60246B3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Trò chơi VĐ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Trời sáng, trời tối;  lộn cầu vồng; mèo đuổi chuột; kéo co; Trời nắng, trời mưa.</w:t>
            </w:r>
          </w:p>
          <w:p w14:paraId="709AE40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- Chơi tự do: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Cô cho trẻ chơi với các nguyên liệu và đồ chơi cô chuẩn bị hoặc đồ chơi ngoài trời.</w:t>
            </w:r>
          </w:p>
          <w:p w14:paraId="3C6A730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Giao lưu trò chơi vận động</w:t>
            </w:r>
          </w:p>
        </w:tc>
      </w:tr>
      <w:tr w14:paraId="570C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F6C61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1CC8A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D3C5C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Nhắc nhở trẻ sử dụng các từ như:“Mời cô”,“Mời bạn” khi vào bữa ăn</w:t>
            </w:r>
          </w:p>
          <w:p w14:paraId="2FA9AE7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44F8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EED69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8E81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chiều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FF7FF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Làm ĐC từ nguyên liệu trang trí theo chủ đề </w:t>
            </w:r>
          </w:p>
          <w:p w14:paraId="79DDE7E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Chơi tự chọn ở các góc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B7702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-Thực hiện vở theo chủ đề</w:t>
            </w:r>
          </w:p>
          <w:p w14:paraId="2E538C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Cho trẻ chơi với đồ chơi ngoài trời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15EFE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Làm quen bài mới.</w:t>
            </w:r>
          </w:p>
          <w:p w14:paraId="52C3391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-108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Thơ: Vè trái cây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7C7CD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Thực hiện vở toán</w:t>
            </w:r>
          </w:p>
          <w:p w14:paraId="03BB60B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Số 4</w:t>
            </w:r>
          </w:p>
          <w:p w14:paraId="4DCF33E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D66C9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Lao động vệ sinh.</w:t>
            </w:r>
          </w:p>
          <w:p w14:paraId="0C61576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Nêu gương cuối tuần.</w:t>
            </w:r>
          </w:p>
          <w:p w14:paraId="07235F7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VS trả trẻ.</w:t>
            </w:r>
          </w:p>
        </w:tc>
      </w:tr>
    </w:tbl>
    <w:p w14:paraId="15EE741D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1906" w:h="16838"/>
      <w:pgMar w:top="1138" w:right="1138" w:bottom="1138" w:left="1701" w:header="720" w:footer="720" w:gutter="0"/>
      <w:paperSrc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E6FD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9C133A"/>
    <w:rsid w:val="4BE647AF"/>
    <w:rsid w:val="517E6FDF"/>
    <w:rsid w:val="7AF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2025-02-10T14:17:00Z</dcterms:created>
  <dc:creator>Liệu Nguyễn</dc:creator>
  <cp:lastModifiedBy>Liệu Nguyễn</cp:lastModifiedBy>
  <dcterms:modified xsi:type="dcterms:W3CDTF">2025-02-10T14:50:30Z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440A021C74364E7495131E8BE1397E0B_11</vt:lpwstr>
  </property>
</Properties>
</file>