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D705C">
      <w:pPr>
        <w:ind w:right="0" w:firstLine="981" w:firstLineChars="35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KẾ HOẠCH GIÁO DỤC CHỦ ĐIỂM GIA ĐÌNH</w:t>
      </w:r>
    </w:p>
    <w:p w14:paraId="4E7563CD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    (Thời gian thực hiện từ ngày 4/11-29/11/2024)</w:t>
      </w:r>
    </w:p>
    <w:p w14:paraId="7B18758A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       Người thực hiện: Nguyễn Thị Liệu</w:t>
      </w:r>
    </w:p>
    <w:p w14:paraId="0DAF638B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       TUẦN 9: GIA ĐÌNH THÂN YÊU</w:t>
      </w:r>
    </w:p>
    <w:p w14:paraId="2B7BA632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( Thực hiện 1 tuần từ ngày 4/11 - 8/ 11 / 2024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)</w:t>
      </w:r>
    </w:p>
    <w:p w14:paraId="0FA755DE">
      <w:pPr>
        <w:ind w:right="0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       TUẦN 10: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ĐỒ DÙNG GIA ĐÌNH BÉ </w:t>
      </w:r>
    </w:p>
    <w:p w14:paraId="10994C21">
      <w:pPr>
        <w:ind w:right="0" w:firstLine="1401" w:firstLineChars="500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 Thực hiện từ ngày 11/11 - 15/11/2024)</w:t>
      </w:r>
    </w:p>
    <w:p w14:paraId="4CF90F4A">
      <w:pPr>
        <w:ind w:right="0" w:firstLine="1261" w:firstLineChars="450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TUẦN 11:NGÀY HỘI CỦA CÔ 20/11</w:t>
      </w:r>
    </w:p>
    <w:p w14:paraId="29666B39">
      <w:pPr>
        <w:ind w:right="0" w:firstLine="1401" w:firstLineChars="50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 Thưc hiện từ ngày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18/11 - 22/11/2024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>)</w:t>
      </w:r>
    </w:p>
    <w:p w14:paraId="7A8FD9B5">
      <w:pPr>
        <w:ind w:right="0" w:firstLine="1261" w:firstLineChars="45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TUẦN 12: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NHU CẦU CỦA GIA ĐÌNH BÉ .                       </w:t>
      </w:r>
    </w:p>
    <w:p w14:paraId="1CD041C7">
      <w:pPr>
        <w:tabs>
          <w:tab w:val="left" w:pos="9900"/>
        </w:tabs>
        <w:ind w:right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                  </w:t>
      </w:r>
      <w:bookmarkStart w:id="0" w:name="_GoBack"/>
      <w:bookmarkEnd w:id="0"/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( Thực hiện từ ngày 25/11– 29 / 11 / 2024)</w:t>
      </w:r>
    </w:p>
    <w:p w14:paraId="60F67985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090DB73D">
      <w:pPr>
        <w:ind w:right="0" w:firstLine="2242" w:firstLineChars="800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10C10AA7">
      <w:pPr>
        <w:ind w:right="0" w:firstLine="2242" w:firstLineChars="800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047132F6">
      <w:pPr>
        <w:ind w:right="0" w:firstLine="2242" w:firstLineChars="800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</w:p>
    <w:p w14:paraId="37B5A1EF">
      <w:pPr>
        <w:ind w:right="0" w:firstLine="2242" w:firstLineChars="80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KẾ HOẠCH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GIÁO DỤC: Tuần 9</w:t>
      </w:r>
    </w:p>
    <w:p w14:paraId="000000CE">
      <w:pPr>
        <w:ind w:right="0" w:firstLine="1682" w:firstLineChars="6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CHỦ ĐỀ NHÁNH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: GIA ĐÌNH THÂN YÊU</w:t>
      </w:r>
    </w:p>
    <w:p w14:paraId="04F4FB02">
      <w:pPr>
        <w:tabs>
          <w:tab w:val="left" w:pos="9900"/>
        </w:tabs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                         ( Thực hiện 1 tuần từ ngày 4/11 - 8/ 11 / 2024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)</w:t>
      </w:r>
    </w:p>
    <w:tbl>
      <w:tblPr>
        <w:tblStyle w:val="249"/>
        <w:tblW w:w="9472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58"/>
        <w:gridCol w:w="1538"/>
        <w:gridCol w:w="1573"/>
        <w:gridCol w:w="1701"/>
        <w:gridCol w:w="1559"/>
        <w:gridCol w:w="1843"/>
      </w:tblGrid>
      <w:tr w14:paraId="4D1DA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0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    Thứ</w:t>
            </w:r>
          </w:p>
          <w:p w14:paraId="000000D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HĐ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2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2</w:t>
            </w:r>
          </w:p>
          <w:p w14:paraId="000000D3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4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3</w:t>
            </w:r>
          </w:p>
          <w:p w14:paraId="000000D5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6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4</w:t>
            </w:r>
          </w:p>
          <w:p w14:paraId="000000D7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8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5</w:t>
            </w:r>
          </w:p>
          <w:p w14:paraId="000000D9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A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6</w:t>
            </w:r>
          </w:p>
          <w:p w14:paraId="000000DB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DE2B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61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C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Đón trẻ </w:t>
            </w:r>
          </w:p>
          <w:p w14:paraId="000000DD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chơi tự </w:t>
            </w:r>
          </w:p>
          <w:p w14:paraId="000000DE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chọn,thể </w:t>
            </w:r>
          </w:p>
          <w:p w14:paraId="000000D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dục sáng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0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Đón trẻ - Cô  đi trước 30 phút mở cửa thông thoáng, quét dọn nhóm </w:t>
            </w:r>
          </w:p>
          <w:p w14:paraId="000000E1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với  thái độ niềm nở ân cần, cô cho trẻ chơi với đồ chơi trẻ thích .</w:t>
            </w:r>
          </w:p>
          <w:p w14:paraId="000000E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Thể dục sáng : Tập với bài: “ Cả nhà thương nhau  ".</w:t>
            </w:r>
          </w:p>
          <w:p w14:paraId="000000E3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Điểm danh , Báo ăn.</w:t>
            </w:r>
          </w:p>
          <w:p w14:paraId="000000E4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Trò chuyện với trẻ về những người thân trong gia đình trẻ  .</w:t>
            </w:r>
          </w:p>
        </w:tc>
      </w:tr>
      <w:tr w14:paraId="20F6A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359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9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0EA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Hoạt động</w:t>
            </w:r>
          </w:p>
          <w:p w14:paraId="000000EB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học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VPTC</w:t>
            </w:r>
          </w:p>
          <w:p w14:paraId="000000ED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PTVĐ:</w:t>
            </w:r>
          </w:p>
          <w:p w14:paraId="000000E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Ném xa bằng 1 tay.</w:t>
            </w:r>
          </w:p>
          <w:p w14:paraId="000000E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TCVĐ:</w:t>
            </w:r>
          </w:p>
          <w:p w14:paraId="000000F0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Đuổi bóng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TNT</w:t>
            </w:r>
          </w:p>
          <w:p w14:paraId="000000F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KPHX: </w:t>
            </w:r>
          </w:p>
          <w:p w14:paraId="000000F3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Gia đình thân yêu của bé</w:t>
            </w:r>
          </w:p>
          <w:p w14:paraId="000000F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5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TTM</w:t>
            </w:r>
          </w:p>
          <w:p w14:paraId="000000F6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Tạo hình</w:t>
            </w:r>
          </w:p>
          <w:p w14:paraId="000000F7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Tô màu bức tranh gia đình</w:t>
            </w:r>
          </w:p>
          <w:p w14:paraId="000000F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(Mẫu)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LVTPR</w:t>
            </w:r>
          </w:p>
          <w:p w14:paraId="000000F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Thơ</w:t>
            </w:r>
          </w:p>
          <w:p w14:paraId="000000F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Thăm nhà bà</w:t>
            </w:r>
          </w:p>
          <w:p w14:paraId="000000F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00000FD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TTM</w:t>
            </w:r>
          </w:p>
          <w:p w14:paraId="000000F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Âm nhạc: </w:t>
            </w:r>
          </w:p>
          <w:p w14:paraId="00000100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NDTT</w:t>
            </w:r>
          </w:p>
          <w:p w14:paraId="0000010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Dạy hát:</w:t>
            </w:r>
          </w:p>
          <w:p w14:paraId="0000010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Cháu yêu bà</w:t>
            </w:r>
          </w:p>
          <w:p w14:paraId="00000103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NVKH. TC,</w:t>
            </w:r>
          </w:p>
          <w:p w14:paraId="0000010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Ai nhanh nhất</w:t>
            </w:r>
          </w:p>
        </w:tc>
      </w:tr>
      <w:tr w14:paraId="2DFB9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5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106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ngoài trời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07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- Hoạt động có mục đích: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Quan sát: Cái ti vi, bộ ấm chén, cái xoong, cái giường,</w:t>
            </w:r>
          </w:p>
          <w:p w14:paraId="00000108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* Tổ chức cho trẻ chơi trò chơi vận động, dân gian: Chuyền bóng,</w:t>
            </w:r>
          </w:p>
          <w:p w14:paraId="00000109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nhảy bì, kéo co.</w:t>
            </w:r>
          </w:p>
          <w:p w14:paraId="0000010A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Trò chơi vận động: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Trời mưa, Tìm người nhà</w:t>
            </w:r>
          </w:p>
          <w:p w14:paraId="0000010B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Chơi tự do: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Cô cho trẻ chơi với các nguyên liệu và đồ chơi cô chuẩn bị hoặc đồ chơi ngoài trời</w:t>
            </w:r>
          </w:p>
        </w:tc>
      </w:tr>
      <w:tr w14:paraId="4D1A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0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11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11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hoạt động ở các  góc</w:t>
            </w:r>
          </w:p>
          <w:p w14:paraId="00000113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4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Góc đóng vai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Gia đình, bán hàng.</w:t>
            </w:r>
          </w:p>
          <w:p w14:paraId="00000115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Góc XD: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Xây nhà cho bé, lắp ghép theo ý thích .</w:t>
            </w:r>
          </w:p>
          <w:p w14:paraId="00000116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học tập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: Phân nhóm các thành viên trong gia đình bàn tính học đếm, luồn hạt</w:t>
            </w:r>
          </w:p>
          <w:p w14:paraId="00000117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sách truyện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: Cho trẻ xem tranh, sách về chủ đề .</w:t>
            </w:r>
          </w:p>
          <w:p w14:paraId="00000118">
            <w:pPr>
              <w:spacing w:line="276" w:lineRule="auto"/>
              <w:ind w:right="6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nghệ thuật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Trẻ chơi với đất nặn,tô màu tranh gia đình múa, hát các bài hát trong chủ đề .</w:t>
            </w:r>
          </w:p>
          <w:p w14:paraId="00000119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thiên nhiên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Chăm sóc cây cảnh.</w:t>
            </w:r>
          </w:p>
        </w:tc>
      </w:tr>
      <w:tr w14:paraId="3DEFE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Ăn, ngủ</w:t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1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Cô cho trẻ vệ sinh tay,mặt đúng thao tác.</w:t>
            </w:r>
          </w:p>
          <w:p w14:paraId="00000120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Cô cho trẻ ăn xong nhắc trẻ lau miệng, uống nước, đi vệ sinh, lấy gối đi ngủ </w:t>
            </w:r>
          </w:p>
        </w:tc>
      </w:tr>
      <w:tr w14:paraId="3D73D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5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Hoạt động chiều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6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1.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LQTCM</w:t>
            </w:r>
          </w:p>
          <w:p w14:paraId="00000127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TCVĐ</w:t>
            </w:r>
          </w:p>
          <w:p w14:paraId="0000012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Tìm người nhà</w:t>
            </w:r>
          </w:p>
          <w:p w14:paraId="0000012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 Chơi tự chọn ở các góc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A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Thực hiện vở thủ công: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Dán cái cốc (Mẫu)</w:t>
            </w:r>
          </w:p>
          <w:p w14:paraId="0000012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2. Chơi tự chọn ở các góc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Hoạt động nhóm: Làm khung ảnh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2D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1.LQBM</w:t>
            </w:r>
          </w:p>
          <w:p w14:paraId="0000012E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Bài hát ‘cháu yêu bà” </w:t>
            </w:r>
          </w:p>
          <w:p w14:paraId="0000012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 Cho trẻ chơi  ở dưới các gốc cây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130">
            <w:pPr>
              <w:tabs>
                <w:tab w:val="left" w:pos="9900"/>
              </w:tabs>
              <w:spacing w:line="276" w:lineRule="auto"/>
              <w:ind w:right="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1.Lao động vệ sinh.</w:t>
            </w:r>
          </w:p>
          <w:p w14:paraId="00000131">
            <w:pPr>
              <w:tabs>
                <w:tab w:val="left" w:pos="9900"/>
              </w:tabs>
              <w:spacing w:line="276" w:lineRule="auto"/>
              <w:ind w:right="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2.Biểu diễn văn nghệ cuối tuần</w:t>
            </w:r>
          </w:p>
          <w:p w14:paraId="00000132">
            <w:pPr>
              <w:tabs>
                <w:tab w:val="left" w:pos="9900"/>
              </w:tabs>
              <w:spacing w:line="276" w:lineRule="auto"/>
              <w:ind w:right="6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3. Nêu gương cuối tuần.</w:t>
            </w:r>
          </w:p>
          <w:p w14:paraId="00000133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4.VS trả trẻ</w:t>
            </w:r>
          </w:p>
        </w:tc>
      </w:tr>
    </w:tbl>
    <w:p w14:paraId="1983A01C">
      <w:pPr>
        <w:rPr>
          <w:rFonts w:hint="default"/>
          <w:lang w:val="vi-VN"/>
        </w:rPr>
      </w:pPr>
      <w:r>
        <w:rPr>
          <w:rFonts w:hint="default"/>
          <w:lang w:val="vi-VN"/>
        </w:rPr>
        <w:t xml:space="preserve"> </w:t>
      </w:r>
    </w:p>
    <w:p w14:paraId="5E8A486A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            </w:t>
      </w:r>
    </w:p>
    <w:p w14:paraId="08DCC25D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46E9C444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2DE84AD9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7647E49A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27D76822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0269196C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</w:p>
    <w:p w14:paraId="3B5EB6E3">
      <w:pPr>
        <w:ind w:right="0" w:firstLine="2102" w:firstLineChars="75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KẾ HOẠCH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GIÁO DỤC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: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Tuần 10</w:t>
      </w:r>
    </w:p>
    <w:p w14:paraId="00000486">
      <w:pPr>
        <w:ind w:right="0" w:firstLine="1682" w:firstLineChars="6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CHỦ ĐỀ NHÁNH: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ĐỒ DÙNG GIA ĐÌNH BÉ .</w:t>
      </w:r>
    </w:p>
    <w:p w14:paraId="00000487">
      <w:pPr>
        <w:tabs>
          <w:tab w:val="left" w:pos="9900"/>
        </w:tabs>
        <w:ind w:right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( Thực hiện từ ngày 11/11 - 15/11/2024)</w:t>
      </w:r>
    </w:p>
    <w:tbl>
      <w:tblPr>
        <w:tblStyle w:val="251"/>
        <w:tblW w:w="9194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33"/>
        <w:gridCol w:w="1579"/>
        <w:gridCol w:w="38"/>
        <w:gridCol w:w="1533"/>
        <w:gridCol w:w="44"/>
        <w:gridCol w:w="1489"/>
        <w:gridCol w:w="36"/>
        <w:gridCol w:w="1402"/>
        <w:gridCol w:w="95"/>
        <w:gridCol w:w="1745"/>
      </w:tblGrid>
      <w:tr w14:paraId="64FD03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8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      Thứ </w:t>
            </w:r>
          </w:p>
          <w:p w14:paraId="0000048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HĐ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8A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2</w:t>
            </w:r>
          </w:p>
          <w:p w14:paraId="0000048B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8C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3</w:t>
            </w:r>
          </w:p>
          <w:p w14:paraId="0000048D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90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4</w:t>
            </w:r>
          </w:p>
          <w:p w14:paraId="00000491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93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5</w:t>
            </w:r>
          </w:p>
          <w:p w14:paraId="00000494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95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6</w:t>
            </w:r>
          </w:p>
          <w:p w14:paraId="00000496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1A3F0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98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Đón trẻ </w:t>
            </w:r>
          </w:p>
          <w:p w14:paraId="00000499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chơi tự </w:t>
            </w:r>
          </w:p>
          <w:p w14:paraId="0000049A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chọn,thể </w:t>
            </w:r>
          </w:p>
          <w:p w14:paraId="0000049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dục sáng</w:t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9C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Đón trẻ - Cô  đi trước 30 phút mở cửa thông thoáng , quét dọn nhóm </w:t>
            </w:r>
          </w:p>
          <w:p w14:paraId="0000049D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với  thái độ niềm nở ân cần, cô cho trẻ chơi với đồ chơi trẻ thích .</w:t>
            </w:r>
          </w:p>
          <w:p w14:paraId="0000049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Thể dục sáng : Tập với bài: “ Dậy đi thôi ".</w:t>
            </w:r>
          </w:p>
          <w:p w14:paraId="0000049F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Điểm danh , Báo ăn.</w:t>
            </w:r>
          </w:p>
          <w:p w14:paraId="000004A0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Trò chuyện với trẻ về một số đồ dùng trong gia đình  .</w:t>
            </w:r>
          </w:p>
        </w:tc>
      </w:tr>
      <w:tr w14:paraId="6788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A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4A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Hoạt động </w:t>
            </w:r>
          </w:p>
          <w:p w14:paraId="000004A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học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A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LVPTNT</w:t>
            </w:r>
          </w:p>
          <w:p w14:paraId="000004AD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KPXH: </w:t>
            </w:r>
          </w:p>
          <w:p w14:paraId="000004A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Gia đình bé cần những đồ dùng gì</w:t>
            </w:r>
          </w:p>
          <w:p w14:paraId="000004A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000004B0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B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TTC</w:t>
            </w:r>
          </w:p>
          <w:p w14:paraId="000004B2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VĐCB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:Đi thay đổi tốc độ theo hiệu lệnh.</w:t>
            </w:r>
          </w:p>
          <w:p w14:paraId="000004B3">
            <w:pPr>
              <w:tabs>
                <w:tab w:val="left" w:pos="273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                            - TCVĐ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Đuổi bóng.</w:t>
            </w:r>
          </w:p>
          <w:p w14:paraId="000004B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B7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TNT</w:t>
            </w:r>
          </w:p>
          <w:p w14:paraId="000004B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Toán</w:t>
            </w:r>
          </w:p>
          <w:p w14:paraId="000004B9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Nhận biết hình vuông ,hình tròn</w:t>
            </w:r>
          </w:p>
          <w:p w14:paraId="000004B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B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 PTNN</w:t>
            </w:r>
          </w:p>
          <w:p w14:paraId="000004BD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Thơ</w:t>
            </w:r>
          </w:p>
          <w:p w14:paraId="000004B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Chia bánh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BF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TTM</w:t>
            </w:r>
          </w:p>
          <w:p w14:paraId="000004C0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(Âm nhạc )</w:t>
            </w:r>
          </w:p>
          <w:p w14:paraId="000004C1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VĐMH : Cả nhà thương nhau .</w:t>
            </w:r>
          </w:p>
          <w:p w14:paraId="000004C2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Nghe hát: khúc hát ru của người mẹ trẻ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.</w:t>
            </w:r>
          </w:p>
        </w:tc>
      </w:tr>
      <w:tr w14:paraId="03EB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C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ngoài trời</w:t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C5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HĐCMĐ: * Quan sát.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Cái quạt cây, bộ bàn ghế, cái tủ lạnh, thí nghiệm pha màu nước, tổ chức cho trẻ chơi trò chơi vận động, dân gian: Ném bóng vào rổ, lắc vòng, cà kheo</w:t>
            </w:r>
          </w:p>
          <w:p w14:paraId="000004C6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TCVĐ: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Chuyền bóng, Thi xem ai nhanh</w:t>
            </w:r>
          </w:p>
          <w:p w14:paraId="000004C7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Chơi tự do: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Cô cho trẻ chơi với các nguyên liệu và đồ chơi cô chuẩn bị hoặc đồ chơi ngoài trời.</w:t>
            </w:r>
          </w:p>
        </w:tc>
      </w:tr>
      <w:tr w14:paraId="5369D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D0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4D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hoạt động ở các góc</w:t>
            </w:r>
          </w:p>
          <w:p w14:paraId="000004D2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D3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Góc đóng vai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Gia đình, bán hàng, bác sĩ .</w:t>
            </w:r>
          </w:p>
          <w:p w14:paraId="000004D4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Góc XDLG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Xây nhà cho bé, lắp ghép theo ý thích .</w:t>
            </w:r>
          </w:p>
          <w:p w14:paraId="000004D5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học tập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: Phân nhóm các loại đồ dùng, chơi bảng chun. </w:t>
            </w:r>
          </w:p>
          <w:p w14:paraId="000004D6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                        Tạo nhóm tay phải tay trái.</w:t>
            </w:r>
          </w:p>
          <w:p w14:paraId="000004D7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sách truyện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: Cho trẻ xem tranh, sách về chủ đề .</w:t>
            </w:r>
          </w:p>
          <w:p w14:paraId="000004D8">
            <w:pPr>
              <w:spacing w:line="276" w:lineRule="auto"/>
              <w:ind w:right="6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Góc nghệ thuật</w:t>
            </w:r>
            <w:r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  <w:rtl w:val="0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Trẻ  tô màu tranh đồ dùng gia đình .</w:t>
            </w:r>
          </w:p>
          <w:p w14:paraId="000004D9">
            <w:pPr>
              <w:spacing w:line="276" w:lineRule="auto"/>
              <w:ind w:right="6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                       múa, hát các bài hát trong chủ đề .</w:t>
            </w:r>
          </w:p>
          <w:p w14:paraId="000004DA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Góc thiên nhiên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: Chăm sóc  cây cảnh. </w:t>
            </w:r>
          </w:p>
        </w:tc>
      </w:tr>
      <w:tr w14:paraId="36FD7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E3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Ăn, ngủ</w:t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E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Cô cho trẻ vệ sinh tay, mặt đúng thao tác.</w:t>
            </w:r>
          </w:p>
          <w:p w14:paraId="000004E5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Cô cho trẻ ăn xong nhắc trẻ lau miệng,uống nước, đi vệ sinh, lấy gối đi ngủ .    </w:t>
            </w:r>
          </w:p>
        </w:tc>
      </w:tr>
      <w:tr w14:paraId="3975D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EE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Hoạt động chiều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E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1. LQTCM</w:t>
            </w:r>
          </w:p>
          <w:p w14:paraId="000004F0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TCDG</w:t>
            </w:r>
          </w:p>
          <w:p w14:paraId="000004F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Dung dăng dung giẻ</w:t>
            </w:r>
          </w:p>
          <w:p w14:paraId="000004F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 Chơi theo ý thích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F4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1. 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LQBM</w:t>
            </w:r>
          </w:p>
          <w:p w14:paraId="000004F5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Bài thơ</w:t>
            </w:r>
          </w:p>
          <w:p w14:paraId="000004F6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Chia bánh</w:t>
            </w:r>
          </w:p>
          <w:p w14:paraId="000004F7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2.Chơi đọc sách dưới gốc cây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F8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 1.HĐN</w:t>
            </w:r>
          </w:p>
          <w:p w14:paraId="000004F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Làm đồ dùng trong gia đình.</w:t>
            </w:r>
          </w:p>
          <w:p w14:paraId="000004F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2.Chơi tự chọn ở các góc</w:t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4F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1.Thực hiện vở chủ điểm </w:t>
            </w:r>
          </w:p>
          <w:p w14:paraId="000004FD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2.Giao lưu TCVĐ với lớp bé D</w:t>
            </w:r>
          </w:p>
          <w:p w14:paraId="000004F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501">
            <w:pPr>
              <w:tabs>
                <w:tab w:val="left" w:pos="9900"/>
              </w:tabs>
              <w:spacing w:line="276" w:lineRule="auto"/>
              <w:ind w:right="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Vệ sinh trường lớp</w:t>
            </w:r>
          </w:p>
          <w:p w14:paraId="00000502">
            <w:pPr>
              <w:tabs>
                <w:tab w:val="left" w:pos="9900"/>
              </w:tabs>
              <w:spacing w:line="276" w:lineRule="auto"/>
              <w:ind w:right="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Nêu gương cuối tuần</w:t>
            </w:r>
          </w:p>
        </w:tc>
      </w:tr>
    </w:tbl>
    <w:p w14:paraId="4E846B1F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066191A9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5F8F85C8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506A1817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378C65C8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000008F7">
      <w:pPr>
        <w:ind w:right="0"/>
        <w:rPr>
          <w:rFonts w:ascii="Times New Roman" w:hAnsi="Times New Roman" w:eastAsia="Times New Roman" w:cs="Times New Roman"/>
          <w:b/>
          <w:i/>
          <w:sz w:val="28"/>
          <w:szCs w:val="28"/>
        </w:rPr>
      </w:pPr>
    </w:p>
    <w:p w14:paraId="66D20C1C">
      <w:pPr>
        <w:ind w:right="0"/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                       </w:t>
      </w:r>
      <w:r>
        <w:rPr>
          <w:rFonts w:hint="default" w:ascii="Times New Roman" w:hAnsi="Times New Roman" w:eastAsia="Times New Roman" w:cs="Times New Roman"/>
          <w:b/>
          <w:i/>
          <w:sz w:val="28"/>
          <w:szCs w:val="28"/>
          <w:rtl w:val="0"/>
          <w:lang w:val="vi-VN"/>
        </w:rPr>
        <w:t xml:space="preserve">   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KẾ HOẠCH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GIÁO DỤC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Tuần 11</w:t>
      </w:r>
    </w:p>
    <w:p w14:paraId="000008F8">
      <w:pPr>
        <w:ind w:right="0" w:firstLine="1261" w:firstLineChars="450"/>
        <w:rPr>
          <w:rFonts w:hint="default" w:ascii="Times New Roman" w:hAnsi="Times New Roman" w:eastAsia="Times New Roman" w:cs="Times New Roman"/>
          <w:sz w:val="28"/>
          <w:szCs w:val="28"/>
          <w:lang w:val="vi-V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CHỦ ĐỀ NHÁNH: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NGÀY HỘI CỦA CÔ 20/11</w:t>
      </w:r>
    </w:p>
    <w:p w14:paraId="000008F9">
      <w:pPr>
        <w:tabs>
          <w:tab w:val="left" w:pos="9900"/>
        </w:tabs>
        <w:ind w:right="0" w:firstLine="1401" w:firstLineChars="500"/>
        <w:jc w:val="both"/>
        <w:rPr>
          <w:rFonts w:ascii="Times New Roman" w:hAnsi="Times New Roman" w:eastAsia="Times New Roman" w:cs="Times New Roman"/>
          <w:b/>
          <w:i/>
          <w:sz w:val="28"/>
          <w:szCs w:val="28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 xml:space="preserve">( Thưc hiện 1 tuần, từ ngày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18/11 - 22/11/2024</w:t>
      </w:r>
      <w:r>
        <w:rPr>
          <w:rFonts w:ascii="Times New Roman" w:hAnsi="Times New Roman" w:eastAsia="Times New Roman" w:cs="Times New Roman"/>
          <w:b/>
          <w:i/>
          <w:sz w:val="28"/>
          <w:szCs w:val="28"/>
          <w:rtl w:val="0"/>
        </w:rPr>
        <w:t>)</w:t>
      </w:r>
    </w:p>
    <w:tbl>
      <w:tblPr>
        <w:tblStyle w:val="252"/>
        <w:tblW w:w="9329" w:type="dxa"/>
        <w:tblInd w:w="-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220"/>
        <w:gridCol w:w="1590"/>
        <w:gridCol w:w="1559"/>
        <w:gridCol w:w="71"/>
        <w:gridCol w:w="1488"/>
        <w:gridCol w:w="1559"/>
        <w:gridCol w:w="284"/>
        <w:gridCol w:w="1559"/>
      </w:tblGrid>
      <w:tr w14:paraId="5B69F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8F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    Thứ </w:t>
            </w:r>
          </w:p>
          <w:p w14:paraId="000008F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HĐ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8FC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2</w:t>
            </w:r>
          </w:p>
          <w:p w14:paraId="000008FD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8FE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3</w:t>
            </w:r>
          </w:p>
          <w:p w14:paraId="000008FF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01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4</w:t>
            </w:r>
          </w:p>
          <w:p w14:paraId="00000902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03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5</w:t>
            </w:r>
          </w:p>
          <w:p w14:paraId="00000904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05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6</w:t>
            </w:r>
          </w:p>
          <w:p w14:paraId="00000906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80B6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08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Đón trẻ </w:t>
            </w:r>
          </w:p>
          <w:p w14:paraId="00000909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90A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chơi tự </w:t>
            </w:r>
          </w:p>
          <w:p w14:paraId="0000090B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chọn,</w:t>
            </w:r>
          </w:p>
          <w:p w14:paraId="0000090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TDS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0D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Đón trẻ - Cô  đi trước 30 phút mở cửa thông thoáng , quét dọn nhóm </w:t>
            </w:r>
          </w:p>
          <w:p w14:paraId="0000090E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với  thái độ niềm nở ân cần, cô cho trẻ chơi với đồ chơi trẻ thích .</w:t>
            </w:r>
          </w:p>
          <w:p w14:paraId="0000090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Thể dục sáng : Tập với bài: “ Dậy đi thôi ".</w:t>
            </w:r>
          </w:p>
          <w:p w14:paraId="00000910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Điểm danh , Báo ăn.</w:t>
            </w:r>
          </w:p>
          <w:p w14:paraId="00000911">
            <w:pPr>
              <w:tabs>
                <w:tab w:val="left" w:pos="1092"/>
                <w:tab w:val="left" w:pos="1872"/>
              </w:tabs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Trò chuyện với trẻ về ngày vui của cô 20/11  .</w:t>
            </w:r>
          </w:p>
        </w:tc>
      </w:tr>
      <w:tr w14:paraId="29A25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1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91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Hoạt động </w:t>
            </w:r>
          </w:p>
          <w:p w14:paraId="0000091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Học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1B">
            <w:pPr>
              <w:spacing w:line="276" w:lineRule="auto"/>
              <w:ind w:right="-894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TNT</w:t>
            </w:r>
          </w:p>
          <w:p w14:paraId="0000091C">
            <w:pPr>
              <w:spacing w:line="276" w:lineRule="auto"/>
              <w:ind w:right="-894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KPXH</w:t>
            </w:r>
          </w:p>
          <w:p w14:paraId="0000091D">
            <w:pPr>
              <w:spacing w:line="276" w:lineRule="auto"/>
              <w:ind w:right="-8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Đề tài :Vui </w:t>
            </w:r>
          </w:p>
          <w:p w14:paraId="0000091E">
            <w:pPr>
              <w:spacing w:line="276" w:lineRule="auto"/>
              <w:ind w:right="-8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cùng ngày </w:t>
            </w:r>
          </w:p>
          <w:p w14:paraId="0000091F">
            <w:pPr>
              <w:spacing w:line="276" w:lineRule="auto"/>
              <w:ind w:right="-8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hội của cô </w:t>
            </w:r>
          </w:p>
          <w:p w14:paraId="00000920">
            <w:pPr>
              <w:spacing w:line="276" w:lineRule="auto"/>
              <w:ind w:right="-8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giáo 20/11 .</w:t>
            </w:r>
          </w:p>
          <w:p w14:paraId="00000921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2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LVPTC</w:t>
            </w:r>
          </w:p>
          <w:p w14:paraId="00000923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PTVĐ:</w:t>
            </w:r>
          </w:p>
          <w:p w14:paraId="0000092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Đi trong đường hẹp.</w:t>
            </w:r>
          </w:p>
          <w:p w14:paraId="00000925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TCVĐ</w:t>
            </w:r>
          </w:p>
          <w:p w14:paraId="00000926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Đuổi bóng</w:t>
            </w:r>
          </w:p>
          <w:p w14:paraId="00000927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2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Thi Văn nghệ chào mừng ngày 20/11</w:t>
            </w:r>
          </w:p>
          <w:p w14:paraId="00000929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2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TNT</w:t>
            </w:r>
          </w:p>
          <w:p w14:paraId="0000092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Toán</w:t>
            </w:r>
          </w:p>
          <w:p w14:paraId="0000092D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Trẻ nhận biết hình tam giác, hình chữ nhật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2E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TTM</w:t>
            </w:r>
          </w:p>
          <w:p w14:paraId="0000092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Âm nhạc</w:t>
            </w:r>
          </w:p>
          <w:p w14:paraId="00000930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NDKH:  vận động  :Vỗ tay theo nhịp 2/4 “Cô và mẹ”                                                                                  -NDTT.  Nghe hát : Cho con .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           </w:t>
            </w:r>
          </w:p>
        </w:tc>
      </w:tr>
      <w:tr w14:paraId="05E1D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32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933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ngoài trời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34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- Hoạt động có mục đích: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Quan sát: Cây hoa lan, Cây hoa sam, Cây hoa mười giờ, Cây hoa giấy,chìm nổi, tổ chức cho trẻ chơi trò chơi vận động, dân gian: Chuyền bóng, xe đẩy túi cát, cướp cờ</w:t>
            </w:r>
          </w:p>
          <w:p w14:paraId="00000935">
            <w:pPr>
              <w:spacing w:line="276" w:lineRule="auto"/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Trò chơi vận động: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Tìm người nhà, Thi xem ai nhanh  </w:t>
            </w:r>
          </w:p>
          <w:p w14:paraId="00000936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 Chơi tự chọn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: Cô cho trẻ chơi với các nguyên liệu và đồ chơi cô chuẩn bị hoặc đồ chơi ngoài trời.</w:t>
            </w:r>
          </w:p>
        </w:tc>
      </w:tr>
      <w:tr w14:paraId="18A9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3D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hoạt động ở các góc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3E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đóng vai: Gia đình, bán hàng.</w:t>
            </w:r>
          </w:p>
          <w:p w14:paraId="0000093F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XD_LG: Xây nhà cho bé, lắp ghép theo ý thích .</w:t>
            </w:r>
          </w:p>
          <w:p w14:paraId="00000940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học tập : Phân nhóm, gắn lô tô và đếm, thả hình, ô ăn quan</w:t>
            </w:r>
          </w:p>
          <w:p w14:paraId="00000941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sách truyện : Cho trẻ xem tranh, sách về chủ đề .</w:t>
            </w:r>
          </w:p>
          <w:p w14:paraId="00000942">
            <w:pPr>
              <w:spacing w:line="276" w:lineRule="auto"/>
              <w:ind w:right="6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nghệ thuật. Trẻ  tô màu tranh tặng hoa cho cô giáo múa, hát các bài hát trong chủ đề .</w:t>
            </w:r>
          </w:p>
          <w:p w14:paraId="00000943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thiên nhiên: Chăm sóc  cây cảnh. Pha màu nước</w:t>
            </w:r>
          </w:p>
        </w:tc>
      </w:tr>
      <w:tr w14:paraId="4127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4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Vệ sinh  ăn, ngủ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 w14:paraId="0000094B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Cô cho trẻ vệ sinh tay, mặt đúng thao tác.</w:t>
            </w:r>
          </w:p>
          <w:p w14:paraId="0000094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Cô cho trẻ ăn xong nhắc trẻ lau miệng, uống nước, đi vệ sinh, lấy gối đi ngủ.  </w:t>
            </w:r>
          </w:p>
        </w:tc>
      </w:tr>
      <w:tr w14:paraId="33E19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53">
            <w:pPr>
              <w:tabs>
                <w:tab w:val="left" w:pos="9900"/>
              </w:tabs>
              <w:spacing w:line="276" w:lineRule="auto"/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Hoạt động chiều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54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 QTCM Trò chơi vận động . Thi xem ai nhanh  </w:t>
            </w:r>
          </w:p>
          <w:p w14:paraId="00000955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 Chơi tự chọn</w:t>
            </w:r>
          </w:p>
          <w:p w14:paraId="00000956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57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Giao lưu đồng diễn thể dục, trò chơi</w:t>
            </w:r>
          </w:p>
          <w:p w14:paraId="00000958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5A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Tọa đàm 20/11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5B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1.Thực hiện trang 8+9 vở  Bé LQVT </w:t>
            </w:r>
          </w:p>
          <w:p w14:paraId="0000095C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2.Chơi giao lưu  TCVĐ với lớp bé D 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95E">
            <w:pPr>
              <w:tabs>
                <w:tab w:val="left" w:pos="9900"/>
              </w:tabs>
              <w:spacing w:line="276" w:lineRule="auto"/>
              <w:ind w:right="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Vệ sinh, nêu gương, trả trẻ</w:t>
            </w:r>
          </w:p>
          <w:p w14:paraId="0000095F">
            <w:pPr>
              <w:tabs>
                <w:tab w:val="left" w:pos="9900"/>
              </w:tabs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w14:paraId="71A596C4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14B2280C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3D47B4C3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12FDCD92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4F7EA7CE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25457F7D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p w14:paraId="188445F3">
      <w:pPr>
        <w:ind w:right="0" w:firstLine="280" w:firstLineChars="100"/>
        <w:rPr>
          <w:rFonts w:ascii="Times New Roman" w:hAnsi="Times New Roman" w:eastAsia="Times New Roman" w:cs="Times New Roman"/>
          <w:b/>
          <w:sz w:val="28"/>
          <w:szCs w:val="28"/>
          <w:rtl w:val="0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 xml:space="preserve">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>KẾ HOẠCH CHỦ ĐỀ: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Tuần 12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</w:t>
      </w:r>
    </w:p>
    <w:p w14:paraId="00000C6D">
      <w:pPr>
        <w:ind w:right="0" w:firstLine="1401" w:firstLineChars="50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rtl w:val="0"/>
          <w:lang w:val="vi-VN"/>
        </w:rPr>
        <w:t>CHỦ ĐỀ NHÁNH:</w:t>
      </w: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NHU CẦU CỦA GIA ĐÌNH BÉ .                       </w:t>
      </w:r>
    </w:p>
    <w:p w14:paraId="00000C6E">
      <w:pPr>
        <w:tabs>
          <w:tab w:val="left" w:pos="9900"/>
        </w:tabs>
        <w:ind w:right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rtl w:val="0"/>
        </w:rPr>
        <w:t xml:space="preserve">                            ( Thực hiện từ ngày 25/11– 29 / 11 / 2024)</w:t>
      </w:r>
    </w:p>
    <w:p w14:paraId="00000C6F">
      <w:pPr>
        <w:tabs>
          <w:tab w:val="left" w:pos="9900"/>
        </w:tabs>
        <w:ind w:right="0"/>
        <w:rPr>
          <w:rFonts w:ascii="Times New Roman" w:hAnsi="Times New Roman" w:eastAsia="Times New Roman" w:cs="Times New Roman"/>
          <w:b/>
          <w:sz w:val="28"/>
          <w:szCs w:val="28"/>
        </w:rPr>
      </w:pPr>
    </w:p>
    <w:tbl>
      <w:tblPr>
        <w:tblStyle w:val="253"/>
        <w:tblW w:w="9293" w:type="dxa"/>
        <w:tblInd w:w="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360"/>
        <w:gridCol w:w="1412"/>
        <w:gridCol w:w="578"/>
        <w:gridCol w:w="1123"/>
        <w:gridCol w:w="1560"/>
        <w:gridCol w:w="1417"/>
        <w:gridCol w:w="350"/>
        <w:gridCol w:w="1493"/>
      </w:tblGrid>
      <w:tr w14:paraId="1DFAB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0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      Thứ </w:t>
            </w:r>
          </w:p>
          <w:p w14:paraId="00000C71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HĐ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2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2</w:t>
            </w:r>
          </w:p>
          <w:p w14:paraId="00000C73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5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3</w:t>
            </w:r>
          </w:p>
          <w:p w14:paraId="00000C76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7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4</w:t>
            </w:r>
          </w:p>
          <w:p w14:paraId="00000C78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9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5</w:t>
            </w:r>
          </w:p>
          <w:p w14:paraId="00000C7A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B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Thứ 6</w:t>
            </w:r>
          </w:p>
          <w:p w14:paraId="00000C7C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1512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7E">
            <w:pPr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Đón trẻ </w:t>
            </w:r>
          </w:p>
          <w:p w14:paraId="00000C7F">
            <w:pPr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chơi tự </w:t>
            </w:r>
          </w:p>
          <w:p w14:paraId="00000C80">
            <w:pPr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chọn,thể </w:t>
            </w:r>
          </w:p>
          <w:p w14:paraId="00000C81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dục sáng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82">
            <w:pPr>
              <w:tabs>
                <w:tab w:val="left" w:pos="1092"/>
                <w:tab w:val="left" w:pos="1872"/>
              </w:tabs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- Đón trẻ - Cô  đi trước 30 phút mở cửa thông thoáng , quét dọn nhóm </w:t>
            </w:r>
          </w:p>
          <w:p w14:paraId="00000C83">
            <w:pPr>
              <w:tabs>
                <w:tab w:val="left" w:pos="1092"/>
                <w:tab w:val="left" w:pos="1872"/>
              </w:tabs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với  thái độ niềm nở ân cần, cô cho trẻ chơi với đồ chơi trẻ thích .</w:t>
            </w:r>
          </w:p>
          <w:p w14:paraId="00000C84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Thể dục sáng : Tập với bài: “ Cả nhà thương nhau ".</w:t>
            </w:r>
          </w:p>
          <w:p w14:paraId="00000C85">
            <w:pPr>
              <w:tabs>
                <w:tab w:val="left" w:pos="1092"/>
                <w:tab w:val="left" w:pos="1872"/>
              </w:tabs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Điểm danh, Báo ăn.</w:t>
            </w:r>
          </w:p>
          <w:p w14:paraId="00000C86">
            <w:pPr>
              <w:tabs>
                <w:tab w:val="left" w:pos="1092"/>
                <w:tab w:val="left" w:pos="1872"/>
              </w:tabs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Trò chuyện với trẻ về những món ăn trong gia đình  .</w:t>
            </w:r>
          </w:p>
        </w:tc>
      </w:tr>
      <w:tr w14:paraId="74113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8D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C8E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Hoạt động</w:t>
            </w:r>
          </w:p>
          <w:p w14:paraId="00000C8F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học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90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LVPTC</w:t>
            </w:r>
          </w:p>
          <w:p w14:paraId="00000C91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PTVĐ:</w:t>
            </w:r>
          </w:p>
          <w:p w14:paraId="00000C92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+ Ném trúng đích ngang </w:t>
            </w:r>
          </w:p>
          <w:p w14:paraId="00000C93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( xa 1,5 m)</w:t>
            </w:r>
          </w:p>
          <w:p w14:paraId="00000C94">
            <w:pPr>
              <w:spacing w:line="276" w:lineRule="auto"/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+TC: Trời mưa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95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TNT</w:t>
            </w:r>
          </w:p>
          <w:p w14:paraId="00000C96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  KPXH: </w:t>
            </w:r>
          </w:p>
          <w:p w14:paraId="00000C97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Những món ăn trong gia đình bé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99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 TTM</w:t>
            </w:r>
          </w:p>
          <w:p w14:paraId="00000C9A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Tạo hình</w:t>
            </w:r>
          </w:p>
          <w:p w14:paraId="00000C9B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Làm thiệp tặng cô (Mẫu)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9C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LVPTNN</w:t>
            </w:r>
          </w:p>
          <w:p w14:paraId="00000C9D">
            <w:pPr>
              <w:tabs>
                <w:tab w:val="left" w:pos="9900"/>
              </w:tabs>
              <w:ind w:right="0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rtl w:val="0"/>
                <w:lang w:val="vi-VN"/>
              </w:rPr>
              <w:t>Truyện</w:t>
            </w:r>
          </w:p>
          <w:p w14:paraId="00000C9E">
            <w:pPr>
              <w:tabs>
                <w:tab w:val="left" w:pos="9900"/>
              </w:tabs>
              <w:ind w:right="0"/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vi-VN"/>
              </w:rPr>
              <w:t>Nhổ củ cải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9F">
            <w:pPr>
              <w:tabs>
                <w:tab w:val="left" w:pos="9900"/>
              </w:tabs>
              <w:ind w:right="546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LVPTM</w:t>
            </w:r>
          </w:p>
          <w:p w14:paraId="00000CA0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Âm nhạc: </w:t>
            </w:r>
          </w:p>
          <w:p w14:paraId="00000CA1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Biểu diễn cuối chủ đề</w:t>
            </w:r>
          </w:p>
          <w:p w14:paraId="00000CA2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05AF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A4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00000CA5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ngoài trời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A6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*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HĐCMĐ: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Củ cà rốt, Bắp cải, Con cá, Con tôm, Quan sát thí nghiệm: Trứng chìm, trứng nổi; Tổ chức cho trẻ chơi trò chơi vận động, dân gian: Lăn bóng vào rổ, lắc vòng, chơi bo linh.</w:t>
            </w:r>
          </w:p>
          <w:p w14:paraId="00000CA7">
            <w:pPr>
              <w:ind w:right="14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* 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TCVĐ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Chuyền bóng, Lộn cầu vồng </w:t>
            </w:r>
          </w:p>
          <w:p w14:paraId="00000CA8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*Chơi tự chọn: Cho trẻ chơi các đồ chơi, các nguyên vật liệu…</w:t>
            </w:r>
          </w:p>
        </w:tc>
      </w:tr>
      <w:tr w14:paraId="502C9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AF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Chơi hoạt động ở các góc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B0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đóng vai: Gia đình, bán hàng, bác sỹ .</w:t>
            </w:r>
          </w:p>
          <w:p w14:paraId="00000CB1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xây dựng - LG: Xây nhà cho bé, lắp ghép theo ý thích .</w:t>
            </w:r>
          </w:p>
          <w:p w14:paraId="00000CB2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học tập : Phân nhóm các món ăn, xếp hình bằng que tính</w:t>
            </w:r>
          </w:p>
          <w:p w14:paraId="00000CB3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sách truyện : Cho trẻ xem tranh, sách về chủ đề .</w:t>
            </w:r>
          </w:p>
          <w:p w14:paraId="00000CB4">
            <w:pPr>
              <w:ind w:right="60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nghệ thuật: Trẻ tô màu tranh các món ăn, nặn các món ăn, múa, hát các bài hát trong chủ đề .</w:t>
            </w:r>
          </w:p>
          <w:p w14:paraId="00000CB5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Góc thiên nhiên: Chăm sóc cây cảnh, chơi với cát, nước</w:t>
            </w:r>
          </w:p>
        </w:tc>
      </w:tr>
      <w:tr w14:paraId="14E01F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BC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Vệ sinh , ăn, ngủ</w:t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BD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.Cô cho trẻ vệ sinh tay,mặt đúng thao tác.</w:t>
            </w:r>
          </w:p>
          <w:p w14:paraId="00000CBE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- Cô cho trẻ ăn xong nhắc trẻ lau miệng,uống nước, đi vệ sinh, lấy gối đi ngủ .</w:t>
            </w:r>
          </w:p>
        </w:tc>
      </w:tr>
      <w:tr w14:paraId="457D1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0" w:hRule="atLeas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C5">
            <w:pPr>
              <w:tabs>
                <w:tab w:val="left" w:pos="9900"/>
              </w:tabs>
              <w:ind w:right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>Hoạt động chiều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C6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rtl w:val="0"/>
              </w:rPr>
              <w:t xml:space="preserve"> 1.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LQ:TCM</w:t>
            </w:r>
          </w:p>
          <w:p w14:paraId="00000CC7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   TCDG</w:t>
            </w:r>
          </w:p>
          <w:p w14:paraId="00000CC8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Chi chi chành chành</w:t>
            </w:r>
          </w:p>
          <w:p w14:paraId="00000CC9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2.Chơi tự chọn</w:t>
            </w:r>
          </w:p>
          <w:p w14:paraId="00000CCA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CB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1.Thực hiện vở chủ đề</w:t>
            </w:r>
          </w:p>
          <w:p w14:paraId="00000CCC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2.Chơi ở sân vận động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CE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Sinh hoạt chuyên môn</w:t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CF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. Giao lưu trò chơi vận động với lớp mẫu giáo Bé B và C</w:t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CD1">
            <w:pPr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1.Vệ sinh nhóm lớp</w:t>
            </w:r>
          </w:p>
          <w:p w14:paraId="00000CD2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 xml:space="preserve">2. Nêu gương cuối tuần </w:t>
            </w:r>
          </w:p>
          <w:p w14:paraId="00000CD3">
            <w:pPr>
              <w:tabs>
                <w:tab w:val="left" w:pos="9900"/>
              </w:tabs>
              <w:ind w:right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rtl w:val="0"/>
              </w:rPr>
              <w:t>3. Trả trẻ</w:t>
            </w:r>
          </w:p>
        </w:tc>
      </w:tr>
    </w:tbl>
    <w:p w14:paraId="04F45206">
      <w:pPr>
        <w:rPr>
          <w:rFonts w:hint="default" w:ascii="Times New Roman" w:hAnsi="Times New Roman" w:cs="Times New Roman"/>
          <w:sz w:val="28"/>
          <w:szCs w:val="28"/>
          <w:lang w:val="vi-VN"/>
        </w:rPr>
      </w:pPr>
    </w:p>
    <w:sectPr>
      <w:pgSz w:w="11906" w:h="16838"/>
      <w:pgMar w:top="418" w:right="1570" w:bottom="1714" w:left="1555" w:header="720" w:footer="720" w:gutter="0"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81928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C670C14"/>
    <w:rsid w:val="19ED09FE"/>
    <w:rsid w:val="1B9C133A"/>
    <w:rsid w:val="4BE647AF"/>
    <w:rsid w:val="7AA81928"/>
    <w:rsid w:val="7AF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ind w:right="-279"/>
    </w:pPr>
    <w:rPr>
      <w:rFonts w:ascii="Calibri" w:hAnsi="Calibri" w:eastAsia="Calibri" w:cs="Calibri"/>
      <w:sz w:val="50"/>
      <w:szCs w:val="50"/>
      <w:lang w:val="vi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qFormat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qFormat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qFormat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249">
    <w:name w:val="_Style 11"/>
    <w:basedOn w:val="25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0">
    <w:name w:val="Table Normal1"/>
    <w:qFormat/>
    <w:uiPriority w:val="0"/>
  </w:style>
  <w:style w:type="table" w:customStyle="1" w:styleId="251">
    <w:name w:val="_Style 26"/>
    <w:basedOn w:val="25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2">
    <w:name w:val="_Style 44"/>
    <w:basedOn w:val="25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253">
    <w:name w:val="_Style 59"/>
    <w:basedOn w:val="250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2025-02-10T13:19:00Z</dcterms:created>
  <dc:creator>Liệu Nguyễn</dc:creator>
  <cp:lastModifiedBy>Liệu Nguyễn</cp:lastModifiedBy>
  <dcterms:modified xsi:type="dcterms:W3CDTF">2025-02-10T14:10:46Z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0F8C0521B4B340818727099E07F84716_13</vt:lpwstr>
  </property>
</Properties>
</file>