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D55A07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center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 xml:space="preserve">KẾ HOẠCH GIÁO DỤC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 xml:space="preserve">CHỦ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ĐIỂM BẢN THÂN</w:t>
      </w:r>
    </w:p>
    <w:p w14:paraId="6F3EF6DD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center"/>
        <w:rPr>
          <w:rFonts w:hint="default"/>
          <w:lang w:val="vi-V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(Thời gian thực hiện từ 7/10/2024 đến 1/11/2024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)</w:t>
      </w:r>
    </w:p>
    <w:p w14:paraId="70998100">
      <w:pPr>
        <w:keepNext w:val="0"/>
        <w:keepLines w:val="0"/>
        <w:widowControl/>
        <w:suppressLineNumbers w:val="0"/>
        <w:jc w:val="left"/>
      </w:pPr>
    </w:p>
    <w:p w14:paraId="65F9A7B7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center"/>
        <w:rPr>
          <w:rFonts w:hint="default"/>
          <w:lang w:val="vi-V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 xml:space="preserve">Người thực hiện: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Nguyễn Thị Liệu</w:t>
      </w:r>
    </w:p>
    <w:p w14:paraId="572DE887">
      <w:pPr>
        <w:keepNext w:val="0"/>
        <w:keepLines w:val="0"/>
        <w:widowControl/>
        <w:suppressLineNumbers w:val="0"/>
        <w:jc w:val="left"/>
      </w:pPr>
    </w:p>
    <w:p w14:paraId="5FB3BB51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 xml:space="preserve">                          TUẦN 5: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6"/>
          <w:szCs w:val="26"/>
          <w:u w:val="none"/>
          <w:vertAlign w:val="baseline"/>
        </w:rPr>
        <w:t>BÉ TỰ GIỚI THIỆU VỀ MÌNH</w:t>
      </w:r>
    </w:p>
    <w:p w14:paraId="5B87FE3F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rPr>
          <w:rFonts w:hint="default"/>
          <w:lang w:val="vi-V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                    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 xml:space="preserve"> 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(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Thực hiện Từ ngày 7/10 đến ngày 1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1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/11/2024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)</w:t>
      </w:r>
    </w:p>
    <w:p w14:paraId="0ECE7A77">
      <w:pPr>
        <w:keepNext w:val="0"/>
        <w:keepLines w:val="0"/>
        <w:widowControl/>
        <w:suppressLineNumbers w:val="0"/>
        <w:jc w:val="left"/>
      </w:pPr>
    </w:p>
    <w:p w14:paraId="7A16B7F7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                                       TUẦN 6:   NGÀY HỘI 20/10</w:t>
      </w:r>
    </w:p>
    <w:p w14:paraId="1391D76D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center"/>
        <w:rPr>
          <w:rFonts w:hint="default"/>
          <w:lang w:val="vi-VN"/>
        </w:rPr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          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(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 xml:space="preserve">Thực hiện 1 tuần: Từ ngày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14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 xml:space="preserve">/10 đến ngày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18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/11/2024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)</w:t>
      </w:r>
    </w:p>
    <w:p w14:paraId="7DF7E11D">
      <w:pPr>
        <w:keepNext w:val="0"/>
        <w:keepLines w:val="0"/>
        <w:widowControl/>
        <w:suppressLineNumbers w:val="0"/>
        <w:jc w:val="left"/>
      </w:pPr>
    </w:p>
    <w:p w14:paraId="03033095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center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 TUẦN 7: NĂM GIÁC QUAN”</w:t>
      </w:r>
    </w:p>
    <w:p w14:paraId="347E1588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                  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 xml:space="preserve"> 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(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 xml:space="preserve">Thực hiện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t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ừ ngày 21/10/2024 đến ngày 25 /10/2024)</w:t>
      </w:r>
    </w:p>
    <w:p w14:paraId="6AFF844E">
      <w:pPr>
        <w:keepNext w:val="0"/>
        <w:keepLines w:val="0"/>
        <w:widowControl/>
        <w:suppressLineNumbers w:val="0"/>
        <w:jc w:val="left"/>
      </w:pPr>
    </w:p>
    <w:p w14:paraId="5D2AF5FB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                                          TUẦN 8:   NHU CẦU CỦA BÉ</w:t>
      </w:r>
    </w:p>
    <w:p w14:paraId="66774447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                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 xml:space="preserve">    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(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 xml:space="preserve">Thời gian 1 tuần: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t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ừ ngày 28/ 10 đến ngày 1 / 11 /2024)</w:t>
      </w:r>
    </w:p>
    <w:p w14:paraId="0D71BE02">
      <w:pPr>
        <w:keepNext w:val="0"/>
        <w:keepLines w:val="0"/>
        <w:widowControl/>
        <w:suppressLineNumbers w:val="0"/>
        <w:jc w:val="left"/>
      </w:pPr>
    </w:p>
    <w:p w14:paraId="1573A0F5"/>
    <w:p w14:paraId="69F0F933"/>
    <w:p w14:paraId="7DB394AC"/>
    <w:p w14:paraId="162AC6A3"/>
    <w:p w14:paraId="5743A6EA"/>
    <w:p w14:paraId="60544D1B"/>
    <w:p w14:paraId="1F1B618E"/>
    <w:p w14:paraId="314B35B2"/>
    <w:p w14:paraId="235F0BD2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center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KẾ HOẠCH GIÁO DỤC: TUẦN 5</w:t>
      </w:r>
    </w:p>
    <w:p w14:paraId="2D52C66A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center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    Chủ đề nhánh: Bé tự giới thiệu về mình. </w:t>
      </w:r>
    </w:p>
    <w:p w14:paraId="59E5F7FF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center"/>
      </w:pPr>
      <w:r>
        <w:rPr>
          <w:rFonts w:hint="default" w:ascii="Times New Roman" w:hAnsi="Times New Roman" w:cs="Times New Roman"/>
          <w:b/>
          <w:bCs/>
          <w:i/>
          <w:iCs/>
          <w:color w:val="000000"/>
          <w:sz w:val="28"/>
          <w:szCs w:val="28"/>
          <w:u w:val="none"/>
          <w:vertAlign w:val="baseline"/>
        </w:rPr>
        <w:t>Thời gian 1 tuần:  Thực hiện  từ ngày 07/10/2023  đến ngày 11/10/2024</w:t>
      </w:r>
    </w:p>
    <w:tbl>
      <w:tblPr>
        <w:tblStyle w:val="12"/>
        <w:tblW w:w="0" w:type="auto"/>
        <w:tblInd w:w="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01"/>
        <w:gridCol w:w="1542"/>
        <w:gridCol w:w="1648"/>
        <w:gridCol w:w="1670"/>
        <w:gridCol w:w="1589"/>
        <w:gridCol w:w="1614"/>
      </w:tblGrid>
      <w:tr w14:paraId="500BC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EEA032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NỘI DUNG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7B1D8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THỨ 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5E0E2F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THỨ 3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BFAD6C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THỨ 4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28CAE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THỨ 5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A62466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THỨ 6</w:t>
            </w:r>
          </w:p>
        </w:tc>
      </w:tr>
      <w:tr w14:paraId="085C5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5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3FDE5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 xml:space="preserve">Đón trẻ-  ĐD- trò chuyện-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TDS</w:t>
            </w:r>
          </w:p>
        </w:tc>
        <w:tc>
          <w:tcPr>
            <w:tcW w:w="8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025FD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  Cô đến sớm trước 30 phút, quét dọn thông thoáng phòng.</w:t>
            </w:r>
          </w:p>
          <w:p w14:paraId="4B58BA9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-  Chuẩn bị dồ dùng đồ chơi cho các hoạt động trong ngày. </w:t>
            </w:r>
          </w:p>
          <w:p w14:paraId="4BBC6BE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-  Đón trẻ vào lớp, kiểm tra vệ sinh cá nhân.</w:t>
            </w:r>
          </w:p>
          <w:p w14:paraId="421849A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-  Điểm danh –TC–TDS :Tập theo nhạc chủ đề “Bản thân” </w:t>
            </w:r>
          </w:p>
        </w:tc>
      </w:tr>
      <w:tr w14:paraId="02E73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2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0954B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sz w:val="28"/>
                <w:szCs w:val="28"/>
              </w:rPr>
            </w:pPr>
          </w:p>
          <w:p w14:paraId="28C2DC1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Hoạt động học 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94EDF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 xml:space="preserve">LVPTNT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vertAlign w:val="baseline"/>
              </w:rPr>
              <w:t>Khám phá</w:t>
            </w:r>
          </w:p>
          <w:p w14:paraId="070D8D8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vertAlign w:val="baseline"/>
              </w:rPr>
              <w:t>xã hội</w:t>
            </w:r>
          </w:p>
          <w:p w14:paraId="456BB2C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Bé tự giới thiệu về mình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0CDE0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LVPTTC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 xml:space="preserve"> PTVD : Đi thay đổi tốc độ theo hiệu lệnh</w:t>
            </w:r>
          </w:p>
          <w:p w14:paraId="3452EDF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-TCVĐ: Bóng tròn to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8D1563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LVPTNT</w:t>
            </w:r>
          </w:p>
          <w:p w14:paraId="2D9C1F1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 xml:space="preserve">Toán: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Nhận biết tay phải tay trái của bản thân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DA266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LVPTNN</w:t>
            </w:r>
          </w:p>
          <w:p w14:paraId="0EE9606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Truyện: Em bé dũng cảm”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3BEEEF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LVPTTM</w:t>
            </w:r>
          </w:p>
          <w:p w14:paraId="0D0B489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Dạy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vertAlign w:val="baseline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hát(TT)</w:t>
            </w:r>
          </w:p>
          <w:p w14:paraId="223BC00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Xòe bàn tay đếm  ngón tay.</w:t>
            </w:r>
          </w:p>
          <w:p w14:paraId="21EEB41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 xml:space="preserve">-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  <w:vertAlign w:val="baseline"/>
              </w:rPr>
              <w:t>TCAN: Ai nhanh nhất (NDKH)</w:t>
            </w:r>
          </w:p>
        </w:tc>
      </w:tr>
      <w:tr w14:paraId="3F941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8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DE914E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sz w:val="28"/>
                <w:szCs w:val="28"/>
              </w:rPr>
            </w:pPr>
          </w:p>
          <w:p w14:paraId="40F6352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Chơi  ngoài trời</w:t>
            </w:r>
          </w:p>
        </w:tc>
        <w:tc>
          <w:tcPr>
            <w:tcW w:w="8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25C50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vertAlign w:val="baseline"/>
              </w:rPr>
              <w:t>- Hoạt động có mục đích: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  <w:vertAlign w:val="baseline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Trải nghiệm: Vật chìm nổi;Quan sát: cây vú sữa,cây hoa ngũ sắc, bầu trời mùa thu.</w:t>
            </w:r>
          </w:p>
          <w:p w14:paraId="7F3549B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vertAlign w:val="baseline"/>
              </w:rPr>
              <w:t>- Trò chơi VĐ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: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 xml:space="preserve"> Tạo dáng, chuyền bóng.</w:t>
            </w:r>
          </w:p>
          <w:p w14:paraId="1AA539F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vertAlign w:val="baseline"/>
              </w:rPr>
              <w:t xml:space="preserve">- Chơi tự do: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Cô cho trẻ chơi với các nguyên liệu và đồ chơi cô chuẩn bị hoặc đồ chơi ngoài trời</w:t>
            </w:r>
          </w:p>
        </w:tc>
      </w:tr>
      <w:tr w14:paraId="17A70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A4E23F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sz w:val="28"/>
                <w:szCs w:val="28"/>
              </w:rPr>
            </w:pPr>
          </w:p>
          <w:p w14:paraId="327686C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Chơi hoạt động ở các góc</w:t>
            </w:r>
          </w:p>
        </w:tc>
        <w:tc>
          <w:tcPr>
            <w:tcW w:w="8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87077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* Góc đóng vai: , bán hàng, cấp dưỡng, bác sĩ…...</w:t>
            </w:r>
          </w:p>
          <w:p w14:paraId="61991CD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* Góc XD-LG: Xây ngôi nhà em ở, lắp ghép hàng rào, lắp ghép theo ý thích.</w:t>
            </w:r>
          </w:p>
          <w:p w14:paraId="7B3B028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* Góc KH&amp;T: Bé cùng khám phá, chơi với hình, ai thông minh hơn.</w:t>
            </w:r>
          </w:p>
          <w:p w14:paraId="6D7C1DF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*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28"/>
                <w:szCs w:val="28"/>
                <w:u w:val="none"/>
                <w:vertAlign w:val="baseline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Góc âm nhạc-tạo hình: Tô màu, nặn các loại đồ dùng của bé, hát múa theo chủ đề......</w:t>
            </w:r>
          </w:p>
          <w:p w14:paraId="7E0D88F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* Góc sách – truyện: Trẻ xem tranh, sách, theo chủ đề bản thân</w:t>
            </w:r>
          </w:p>
          <w:p w14:paraId="2E84290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* Góc thiên nhiên: Chăm sóc rau và cây cảnh, chơi với cát, nước, sỏi.</w:t>
            </w:r>
          </w:p>
          <w:p w14:paraId="36F0D32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sz w:val="28"/>
                <w:szCs w:val="28"/>
              </w:rPr>
            </w:pPr>
          </w:p>
        </w:tc>
      </w:tr>
      <w:tr w14:paraId="52850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9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9F7EF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Ăn ngủ</w:t>
            </w:r>
          </w:p>
        </w:tc>
        <w:tc>
          <w:tcPr>
            <w:tcW w:w="88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E0761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Nhắc nhở trẻ sử dụng các từ như:  “Mời cô”, “Mời bạn” khi vào bữa ăn;</w:t>
            </w:r>
          </w:p>
          <w:p w14:paraId="6C7D2F2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Rèn kỹ năng rửa tay đúng cách trước và sau khi ăn, sau khi đi vệ sinh, lau miệng sau khi ăn</w:t>
            </w:r>
          </w:p>
        </w:tc>
      </w:tr>
      <w:tr w14:paraId="52D37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12494C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sz w:val="28"/>
                <w:szCs w:val="28"/>
              </w:rPr>
            </w:pPr>
          </w:p>
          <w:p w14:paraId="6718522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Hoạt động chiều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2AE2F2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.- PBTCM: Trò chơi: Về đúng nhà </w:t>
            </w:r>
          </w:p>
          <w:p w14:paraId="479D20C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Chơi tự chọn ở các góc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87464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72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LQBM: Truyện Em bé dũng cảm</w:t>
            </w:r>
          </w:p>
          <w:p w14:paraId="57E3E91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72"/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Cho trẻ chơi ở vườn cổ tích 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9199CA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63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Thực hiện vở toán: trang </w:t>
            </w:r>
          </w:p>
          <w:p w14:paraId="1E9F8C4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63"/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Cho trẻ chơi các góc.</w:t>
            </w:r>
          </w:p>
          <w:p w14:paraId="2651F6F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  <w:rPr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CA888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HĐN; Cho trẻ làm đồ chơi bé trai,bé gái từ nguyên vật liệu</w:t>
            </w:r>
          </w:p>
          <w:p w14:paraId="5ABD31A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6"/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Cho trẻ chơi các góc tự chọn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B01A09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6"/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Lao động vệ sinh.</w:t>
            </w:r>
          </w:p>
          <w:p w14:paraId="36733A1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6"/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Nêu gương cuối tuần.</w:t>
            </w:r>
          </w:p>
          <w:p w14:paraId="032B127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  <w:rPr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VS trả trẻ</w:t>
            </w:r>
          </w:p>
        </w:tc>
      </w:tr>
    </w:tbl>
    <w:p w14:paraId="224AAF52"/>
    <w:p w14:paraId="19EFC59E"/>
    <w:p w14:paraId="41CBE409"/>
    <w:p w14:paraId="0ABE92EC"/>
    <w:p w14:paraId="41E8D11E"/>
    <w:p w14:paraId="573F5F33"/>
    <w:p w14:paraId="5A4C6F51"/>
    <w:p w14:paraId="0701B115"/>
    <w:p w14:paraId="1C8B9AE3"/>
    <w:p w14:paraId="7BE62D3F"/>
    <w:p w14:paraId="2022AA05"/>
    <w:p w14:paraId="141EC625"/>
    <w:p w14:paraId="2F85F845"/>
    <w:p w14:paraId="5CC17642">
      <w:pPr>
        <w:pStyle w:val="85"/>
        <w:keepNext w:val="0"/>
        <w:keepLines w:val="0"/>
        <w:widowControl/>
        <w:suppressLineNumbers w:val="0"/>
        <w:bidi w:val="0"/>
        <w:spacing w:before="0" w:beforeAutospacing="0" w:after="240" w:afterAutospacing="0" w:line="12" w:lineRule="atLeast"/>
      </w:pPr>
      <w:r>
        <w:rPr>
          <w:rFonts w:ascii="SimSun" w:hAnsi="SimSun" w:eastAsia="SimSun" w:cs="SimSun"/>
          <w:i w:val="0"/>
          <w:iCs w:val="0"/>
          <w:color w:val="000000"/>
          <w:sz w:val="24"/>
          <w:szCs w:val="24"/>
          <w:u w:val="none"/>
          <w:vertAlign w:val="baseline"/>
        </w:rPr>
        <w:t xml:space="preserve"> </w:t>
      </w:r>
      <w:r>
        <w:rPr>
          <w:rFonts w:hint="default" w:ascii="SimSun" w:hAnsi="SimSun" w:eastAsia="SimSun" w:cs="SimSun"/>
          <w:i w:val="0"/>
          <w:iCs w:val="0"/>
          <w:color w:val="000000"/>
          <w:sz w:val="24"/>
          <w:szCs w:val="24"/>
          <w:u w:val="none"/>
          <w:vertAlign w:val="baseline"/>
          <w:lang w:val="vi-VN"/>
        </w:rPr>
        <w:t xml:space="preserve">                      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KẾ HOẠCH GIÁO DỤC TUẦN 6</w:t>
      </w:r>
    </w:p>
    <w:p w14:paraId="178FD5D0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center"/>
        <w:rPr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32"/>
          <w:szCs w:val="32"/>
          <w:u w:val="none"/>
          <w:vertAlign w:val="baseline"/>
        </w:rPr>
        <w:t>Chủ đề nhánh: Ngày Hội 20/10</w:t>
      </w:r>
    </w:p>
    <w:p w14:paraId="5F7AE198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center"/>
        <w:rPr>
          <w:rFonts w:hint="default"/>
          <w:lang w:val="vi-VN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(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Thời gian 1 tuần:  Thực hiện  từ ngày 1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4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 xml:space="preserve">/10/2023 đến ngày 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18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/10/202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4)</w:t>
      </w:r>
    </w:p>
    <w:tbl>
      <w:tblPr>
        <w:tblStyle w:val="12"/>
        <w:tblW w:w="0" w:type="auto"/>
        <w:tblInd w:w="-1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2"/>
        <w:gridCol w:w="1593"/>
        <w:gridCol w:w="1509"/>
        <w:gridCol w:w="1828"/>
        <w:gridCol w:w="1645"/>
        <w:gridCol w:w="1604"/>
      </w:tblGrid>
      <w:tr w14:paraId="65111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0AA43F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NỘI DUNG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55DF15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THỨ 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16C70C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THỨ 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6FE035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THỨ 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375EA9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THỨ 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23949E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THỨ 6</w:t>
            </w:r>
          </w:p>
        </w:tc>
      </w:tr>
      <w:tr w14:paraId="125C6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9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6DC9F9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vertAlign w:val="baseline"/>
              </w:rPr>
              <w:t>Đón trẻ - trò chuyện- TDS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7A24A2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  Cô đến sớm trước 30 phút, quét dọn thông thoáng phòng.</w:t>
            </w:r>
          </w:p>
          <w:p w14:paraId="09BF3A1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-  Chuẩn bị đồ dùng đồ chơi cho các hoạt động trong ngày.</w:t>
            </w:r>
          </w:p>
          <w:p w14:paraId="0ED05FD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-  Đón trẻ vào lớp, kiểm tra vệ sinh cá nhân.</w:t>
            </w:r>
          </w:p>
          <w:p w14:paraId="7EDD959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-  Điểm danh –TC–TDS (Tập theo nhạc chủ đề  “Bản thân”</w:t>
            </w:r>
          </w:p>
        </w:tc>
      </w:tr>
      <w:tr w14:paraId="0D42F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68DC71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</w:t>
            </w:r>
          </w:p>
          <w:p w14:paraId="2F5B55C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</w:t>
            </w:r>
          </w:p>
          <w:p w14:paraId="717371F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Hoạt động học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B1A67D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 xml:space="preserve">LVPTTC PTVĐ: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Trườn về phía trước</w:t>
            </w:r>
          </w:p>
          <w:p w14:paraId="4E4339F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 xml:space="preserve">-TCVĐ: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Đuổi bóng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6CECF9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LVPTNT</w:t>
            </w:r>
          </w:p>
          <w:p w14:paraId="7FCF7AC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vertAlign w:val="baseline"/>
              </w:rPr>
              <w:t>Khám phá xã hội</w:t>
            </w:r>
          </w:p>
          <w:p w14:paraId="73BC4D7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Vui ngày hội 20/10</w:t>
            </w:r>
          </w:p>
          <w:p w14:paraId="2BDF054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3F29EF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LVPTNT</w:t>
            </w:r>
          </w:p>
          <w:p w14:paraId="7F140FE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vertAlign w:val="baseline"/>
              </w:rPr>
              <w:t>TOÁN:</w:t>
            </w:r>
          </w:p>
          <w:p w14:paraId="2BFA565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Nhận biết phía trên-phía dưới, phía trước – phía sau của bản thân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1E293F4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LVPTTM</w:t>
            </w:r>
          </w:p>
          <w:p w14:paraId="2351543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Tạo hình</w:t>
            </w:r>
          </w:p>
          <w:p w14:paraId="18C90F3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Làm thiệp tặng bà tặng mẹ ngày 20-10</w:t>
            </w:r>
          </w:p>
          <w:p w14:paraId="28B634D7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0F73425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LVPTTM</w:t>
            </w:r>
          </w:p>
          <w:p w14:paraId="725EE9D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Âm nhạc</w:t>
            </w:r>
          </w:p>
          <w:p w14:paraId="5D2CC85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both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+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vertAlign w:val="baseline"/>
              </w:rPr>
              <w:t xml:space="preserve">Hát VĐTN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Cô và mẹ</w:t>
            </w:r>
          </w:p>
          <w:p w14:paraId="0081636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 xml:space="preserve">- </w:t>
            </w: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none"/>
                <w:vertAlign w:val="baseline"/>
              </w:rPr>
              <w:t>NH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: Em là bông hồng nhỏ (KH)</w:t>
            </w:r>
          </w:p>
        </w:tc>
      </w:tr>
      <w:tr w14:paraId="63851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34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783CB5F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</w:t>
            </w:r>
          </w:p>
          <w:p w14:paraId="24AF414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</w:t>
            </w:r>
          </w:p>
          <w:p w14:paraId="57C9287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Chơi  ngoài trời</w:t>
            </w:r>
          </w:p>
          <w:p w14:paraId="60410B4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64EFABC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  <w:vertAlign w:val="baseline"/>
              </w:rPr>
              <w:t xml:space="preserve">- Hoạt động có mục đích: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Quan sát:  Vườn hoa mười giờ, góc chơi dân gian, vườn cổ tích; Trải nghiệm: Nước đổi màu. Trò chơi dân gian: Tập tầm vông; Tập dân vũ: Vũ điệu rửa tay</w:t>
            </w:r>
          </w:p>
          <w:p w14:paraId="6CAE062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  <w:vertAlign w:val="baseline"/>
              </w:rPr>
              <w:t>- Trò chơi VĐ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: Đuổi bóng, thi ai đi nhanh.</w:t>
            </w:r>
          </w:p>
          <w:p w14:paraId="130619E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  <w:vertAlign w:val="baseline"/>
              </w:rPr>
              <w:t xml:space="preserve">- Chơi tự do: 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Cô cho trẻ chơi với các nguyên liệu và đồ chơi cô chuẩn bị hoặc đồ chơi ngoài trời.</w:t>
            </w:r>
          </w:p>
        </w:tc>
      </w:tr>
      <w:tr w14:paraId="1A187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60AA94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</w:t>
            </w:r>
          </w:p>
          <w:p w14:paraId="67D3422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</w:t>
            </w:r>
          </w:p>
          <w:p w14:paraId="6D6B2ED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</w:t>
            </w:r>
          </w:p>
          <w:p w14:paraId="7273373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Chơi hoạt động ở các góc</w:t>
            </w:r>
          </w:p>
          <w:p w14:paraId="59E2970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</w:t>
            </w:r>
          </w:p>
          <w:p w14:paraId="345DC63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4F160CC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* Góc đóng vai: Gia đình, bán hàng, cấp dưỡng, bác sĩ…...</w:t>
            </w:r>
          </w:p>
          <w:p w14:paraId="2D25329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* Góc XD-LG: Xây ngôi nhà em ở, lắp ghép hàng rào, lắp ghép theo ý thích.</w:t>
            </w:r>
          </w:p>
          <w:p w14:paraId="203A8C2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* Góc khoa học và toán: Bé cùng khám phá, chơi với hình, ai thông minh hơn.</w:t>
            </w:r>
          </w:p>
          <w:p w14:paraId="30E05CD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* Góc âm nhạc-tạo hình: Tô màu, nặn làm quà, hoa, thiệp tặng bà tặng mẹ tặng cô giáo và các bạn gái, hát múa theo chủ đề......</w:t>
            </w:r>
          </w:p>
          <w:p w14:paraId="0E68836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* Góc sách – truyện: Trẻ xem tranh, sách, theo chủ đề bản thân</w:t>
            </w:r>
          </w:p>
          <w:p w14:paraId="09F725D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* Góc thiên nhiên: Chăm sóc rau và cây cảnh, chơi với cát, nước, sỏi</w:t>
            </w:r>
          </w:p>
        </w:tc>
      </w:tr>
      <w:tr w14:paraId="6F434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5F2D3D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Ăn ngủ</w:t>
            </w:r>
          </w:p>
        </w:tc>
        <w:tc>
          <w:tcPr>
            <w:tcW w:w="0" w:type="auto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A63245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Nhắc nhở trẻ sử dụng các từ như:  “Mời cô”, “Mời bạn” khi vào bữa ăn;</w:t>
            </w:r>
          </w:p>
          <w:p w14:paraId="03A2A09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Rèn kỹ năng rửa tay đúng cách trước và sau khi ăn, sau khi đi vệ sinh, lau miệng sau khi ăn</w:t>
            </w:r>
          </w:p>
        </w:tc>
      </w:tr>
      <w:tr w14:paraId="24464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520FEFF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</w:t>
            </w:r>
          </w:p>
          <w:p w14:paraId="47DE61C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Hoạt động chiều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1AE7C3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.- PBTCM: Trò chơi:  Vì sao bé buồn.</w:t>
            </w:r>
          </w:p>
          <w:p w14:paraId="3795A65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Chơi tự chọn ở các góc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96A851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80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Thực hiện vở chủ đề</w:t>
            </w:r>
          </w:p>
          <w:p w14:paraId="24DE3A0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80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</w:t>
            </w:r>
          </w:p>
          <w:p w14:paraId="3CDA3C6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80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</w:t>
            </w:r>
          </w:p>
          <w:p w14:paraId="4B81A27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80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Cho trẻ chơi ở vườn cổ tích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3477EEF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ind w:right="60"/>
            </w:pP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8"/>
                <w:szCs w:val="28"/>
                <w:u w:val="none"/>
                <w:vertAlign w:val="baseline"/>
              </w:rPr>
              <w:t> </w:t>
            </w:r>
          </w:p>
          <w:p w14:paraId="39F9113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Sinh hoạt chuyên môn</w:t>
            </w:r>
          </w:p>
          <w:p w14:paraId="36D566D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E251CC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LQBM Dạy VĐ: Cô và mẹ</w:t>
            </w:r>
          </w:p>
          <w:p w14:paraId="6D3FC86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Cho trẻ chơi với ĐC ngoài trời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 w14:paraId="24926F6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Lao động vệ sinh.</w:t>
            </w:r>
          </w:p>
          <w:p w14:paraId="7844CE4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Nêu gương cuối tuần.</w:t>
            </w:r>
          </w:p>
          <w:p w14:paraId="104EE24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vertAlign w:val="baseline"/>
              </w:rPr>
              <w:t>- VS trả trẻ</w:t>
            </w:r>
          </w:p>
        </w:tc>
      </w:tr>
    </w:tbl>
    <w:p w14:paraId="5531E218">
      <w:pPr>
        <w:rPr>
          <w:rFonts w:hint="default" w:ascii="Times New Roman" w:hAnsi="Times New Roman" w:cs="Times New Roman"/>
          <w:sz w:val="28"/>
          <w:szCs w:val="28"/>
        </w:rPr>
      </w:pPr>
    </w:p>
    <w:p w14:paraId="67CAC50C">
      <w:pPr>
        <w:rPr>
          <w:rFonts w:hint="default" w:ascii="Times New Roman" w:hAnsi="Times New Roman" w:cs="Times New Roman"/>
          <w:sz w:val="28"/>
          <w:szCs w:val="28"/>
        </w:rPr>
      </w:pPr>
    </w:p>
    <w:p w14:paraId="7FE82C73">
      <w:pPr>
        <w:rPr>
          <w:rFonts w:hint="default" w:ascii="Times New Roman" w:hAnsi="Times New Roman" w:cs="Times New Roman"/>
          <w:sz w:val="28"/>
          <w:szCs w:val="28"/>
        </w:rPr>
      </w:pPr>
    </w:p>
    <w:p w14:paraId="130777CE">
      <w:pPr>
        <w:rPr>
          <w:rFonts w:hint="default" w:ascii="Times New Roman" w:hAnsi="Times New Roman" w:cs="Times New Roman"/>
          <w:sz w:val="28"/>
          <w:szCs w:val="28"/>
        </w:rPr>
      </w:pPr>
    </w:p>
    <w:p w14:paraId="67C90178">
      <w:pPr>
        <w:rPr>
          <w:rFonts w:hint="default" w:ascii="Times New Roman" w:hAnsi="Times New Roman" w:cs="Times New Roman"/>
          <w:sz w:val="28"/>
          <w:szCs w:val="28"/>
        </w:rPr>
      </w:pPr>
    </w:p>
    <w:p w14:paraId="1FF9FE6E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center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KẾ HOẠCH GIÁO DỤC TUẦN 7</w:t>
      </w:r>
    </w:p>
    <w:p w14:paraId="6AB471AE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  <w:jc w:val="center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 CHỦ ĐỀ NHÁNH: “NĂM GIÁC QUAN”</w:t>
      </w:r>
    </w:p>
    <w:p w14:paraId="4E0E4941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                   Thực hiện 1 tuần: Từ ngày 21/10/2024 đến ngày 25 /10/2024</w:t>
      </w:r>
    </w:p>
    <w:tbl>
      <w:tblPr>
        <w:tblW w:w="0" w:type="auto"/>
        <w:tblInd w:w="-7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0"/>
        <w:gridCol w:w="1663"/>
        <w:gridCol w:w="1690"/>
        <w:gridCol w:w="1731"/>
        <w:gridCol w:w="1621"/>
        <w:gridCol w:w="1791"/>
      </w:tblGrid>
      <w:tr w14:paraId="6B1E2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CF9B8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       Thứ     </w:t>
            </w:r>
          </w:p>
          <w:p w14:paraId="0C1CB77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</w:t>
            </w:r>
          </w:p>
          <w:p w14:paraId="726075D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HĐ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9BF560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 2</w:t>
            </w:r>
          </w:p>
          <w:p w14:paraId="4C4C3F09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F43A36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 3</w:t>
            </w:r>
          </w:p>
          <w:p w14:paraId="377BC12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94C21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 4</w:t>
            </w:r>
          </w:p>
          <w:p w14:paraId="05E195CA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3DD0A2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 5</w:t>
            </w:r>
          </w:p>
          <w:p w14:paraId="571BFCBD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573CA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THỨ6</w:t>
            </w:r>
          </w:p>
          <w:p w14:paraId="5DEC4838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</w:tc>
      </w:tr>
      <w:tr w14:paraId="4CAB0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750D0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ĐÓN TRẺ</w:t>
            </w:r>
          </w:p>
          <w:p w14:paraId="009BB21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THỂ DỤC</w:t>
            </w:r>
          </w:p>
          <w:p w14:paraId="2CAFF6F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SÁNG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8C732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Cô đến sớm trước 15 phút, quét dọn thông thoáng phòng.</w:t>
            </w:r>
          </w:p>
          <w:p w14:paraId="3E69557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Chuẩn bị đồ dùng đồ chơi cho các hoạt động trong ngày. </w:t>
            </w:r>
          </w:p>
          <w:p w14:paraId="3105251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Đón trẻ vào lớp, kiểm tra vệ sinh cá nhân.</w:t>
            </w:r>
          </w:p>
          <w:p w14:paraId="7980FCD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Cho trẻ chơi với đồ chơi trong lớp</w:t>
            </w:r>
          </w:p>
          <w:p w14:paraId="47B22FC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TDS : Tập theo nhạc bài hát : Nào chúng ta cùng tập thể dục.</w:t>
            </w:r>
          </w:p>
        </w:tc>
      </w:tr>
      <w:tr w14:paraId="4895C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A63C8F4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 w14:paraId="5315047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HOẠT</w:t>
            </w:r>
          </w:p>
          <w:p w14:paraId="55521AA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ĐỘNG</w:t>
            </w:r>
          </w:p>
          <w:p w14:paraId="06D33E8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HỌC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 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CA378C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LVPTNT  </w:t>
            </w:r>
          </w:p>
          <w:p w14:paraId="125933F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( KPKH)</w:t>
            </w:r>
          </w:p>
          <w:p w14:paraId="419A036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Đôi bàn tay xinh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3D575D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LVPTTC</w:t>
            </w:r>
          </w:p>
          <w:p w14:paraId="1F0D66D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-VĐCB: Bò chui qua cổng</w:t>
            </w:r>
          </w:p>
          <w:p w14:paraId="2A39CFD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TCVĐ: Trời nắng trời mưa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A504B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LVPTTM</w:t>
            </w:r>
          </w:p>
          <w:p w14:paraId="4CE211F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  Tô màu mũ bé trai, mũ bé gái  (ĐT)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D53E7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LVPTNN</w:t>
            </w:r>
          </w:p>
          <w:p w14:paraId="1A6E855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Thơ: Đôi mắt của em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089C6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LVPTTM</w:t>
            </w:r>
          </w:p>
          <w:p w14:paraId="6851157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Dạy hát(TT): </w:t>
            </w:r>
          </w:p>
          <w:p w14:paraId="65A0804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Tay thơm tay ngoan</w:t>
            </w:r>
          </w:p>
          <w:p w14:paraId="263D377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Nghe hát: </w:t>
            </w:r>
          </w:p>
          <w:p w14:paraId="674897A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Thật đáng chê</w:t>
            </w:r>
          </w:p>
        </w:tc>
      </w:tr>
      <w:tr w14:paraId="35457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617C2E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 w14:paraId="577B2AC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CHƠI NGOÀI TRỜI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2DD9D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Hoạt động có mục đích: Quan sát vườn hoa, cây xanh, thời tiết,thí nghiệm,trải nghiệm, giao lưu trò chơi vận động</w:t>
            </w:r>
          </w:p>
          <w:p w14:paraId="5435456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Trò chơi vận động: Tạo dáng, trời mưa,đuổi bóng,chó sói xấu tính ,về đúng nhà</w:t>
            </w:r>
          </w:p>
          <w:p w14:paraId="415C2A6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Chơi tự do: Cho trẻ chơi với một số đồ chơi và nguyên vật liệu cô chuẩn bị</w:t>
            </w:r>
          </w:p>
          <w:p w14:paraId="7700730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Và một số đồ chơi trong sân trường.</w:t>
            </w:r>
          </w:p>
        </w:tc>
      </w:tr>
      <w:tr w14:paraId="257E2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E9E2A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CHƠI HOẠT ĐỘNG Ở CÁC GÓC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0EA2DB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Góc đóng vai: Phòng khám đa khoa. ẩm  thực việt,shop thời trang.....</w:t>
            </w:r>
          </w:p>
          <w:p w14:paraId="631D4B4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- Góc XD – LG: Xây nhà của bé – Lắp ghép theo ý thích..</w:t>
            </w:r>
          </w:p>
          <w:p w14:paraId="621CC59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- Góc học tập: Nhận biết tay phải, tay trái.nhóm bạn trai,bạn gái, về cơ thể bé,đồ dùng của bé,</w:t>
            </w:r>
          </w:p>
          <w:p w14:paraId="1C12470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- Góc nghệ thật: xé dán bạn trai ,bạn gái,đồ dùng cá nhân của bé,  Hát,múa theo chủ đề </w:t>
            </w:r>
          </w:p>
          <w:p w14:paraId="775E63A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. - Góc sách – Truyện: Trẻ xem tranh ,sách truyện về chủ đề.</w:t>
            </w:r>
          </w:p>
          <w:p w14:paraId="6FC0BA4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Góc thiên nhiên: Chăm sóc cây – Chơi với cát đá</w:t>
            </w:r>
          </w:p>
        </w:tc>
      </w:tr>
      <w:tr w14:paraId="2A9A9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A41091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ĂN NGỦ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2753F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Nhắc nhở trẻ sử dụng các từ như:  “Mời cô”, “Mời bạn” khi vào bữa ăn;</w:t>
            </w:r>
          </w:p>
          <w:p w14:paraId="1831718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Rèn kỹ năng rửa tay đúng cách trước và sau khi ăn, sau khi đi vệ sinh, lau miệng sau khi ăn</w:t>
            </w:r>
          </w:p>
        </w:tc>
      </w:tr>
      <w:tr w14:paraId="661F3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5E897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   </w:t>
            </w:r>
          </w:p>
          <w:p w14:paraId="6D10D79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HOẠT </w:t>
            </w:r>
          </w:p>
          <w:p w14:paraId="55E5F7D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ĐỘNG</w:t>
            </w:r>
          </w:p>
          <w:p w14:paraId="1505B34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  CHIỀU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F1694C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 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PBTCM</w:t>
            </w:r>
          </w:p>
          <w:p w14:paraId="6402322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TCÂN </w:t>
            </w:r>
          </w:p>
          <w:p w14:paraId="220DA88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Tai ai tinh</w:t>
            </w:r>
          </w:p>
          <w:p w14:paraId="725B159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Chơi tự chọn ở các góc 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468CA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Cho trẻ thực hiện vở thủ công trang 3</w:t>
            </w:r>
          </w:p>
          <w:p w14:paraId="2E6740C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Chơi tự chọn ở các góc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E8899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LQBM</w:t>
            </w:r>
          </w:p>
          <w:p w14:paraId="4B282DE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Thơ: Đôi mắt của em</w:t>
            </w:r>
          </w:p>
          <w:p w14:paraId="63B794E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Chơi tự do ở các góc</w:t>
            </w:r>
          </w:p>
          <w:p w14:paraId="7A3B08B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5AC0B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-Thực hiện vở khám phá chủ đề</w:t>
            </w:r>
          </w:p>
          <w:p w14:paraId="40C23F0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. - Chơi tự do ở các góc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EA395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Lao động vệ sinh trong lớp và sân trường</w:t>
            </w:r>
          </w:p>
          <w:p w14:paraId="3897D19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Nêu gương cuối tuần</w:t>
            </w:r>
          </w:p>
        </w:tc>
      </w:tr>
    </w:tbl>
    <w:p w14:paraId="7ECC56D0">
      <w:pPr>
        <w:rPr>
          <w:rFonts w:hint="default" w:ascii="Times New Roman" w:hAnsi="Times New Roman" w:cs="Times New Roman"/>
          <w:sz w:val="28"/>
          <w:szCs w:val="28"/>
        </w:rPr>
      </w:pPr>
    </w:p>
    <w:p w14:paraId="7A6BB391">
      <w:pPr>
        <w:rPr>
          <w:rFonts w:hint="default" w:ascii="Times New Roman" w:hAnsi="Times New Roman" w:cs="Times New Roman"/>
          <w:sz w:val="28"/>
          <w:szCs w:val="28"/>
        </w:rPr>
      </w:pPr>
    </w:p>
    <w:p w14:paraId="5F65CF62">
      <w:pPr>
        <w:rPr>
          <w:rFonts w:hint="default" w:ascii="Times New Roman" w:hAnsi="Times New Roman" w:cs="Times New Roman"/>
          <w:sz w:val="28"/>
          <w:szCs w:val="28"/>
        </w:rPr>
      </w:pPr>
    </w:p>
    <w:p w14:paraId="7792DEFF">
      <w:pPr>
        <w:rPr>
          <w:rFonts w:hint="default" w:ascii="Times New Roman" w:hAnsi="Times New Roman" w:cs="Times New Roman"/>
          <w:sz w:val="28"/>
          <w:szCs w:val="28"/>
        </w:rPr>
      </w:pPr>
    </w:p>
    <w:p w14:paraId="7A479900">
      <w:pPr>
        <w:rPr>
          <w:rFonts w:hint="default" w:ascii="Times New Roman" w:hAnsi="Times New Roman" w:cs="Times New Roman"/>
          <w:sz w:val="28"/>
          <w:szCs w:val="28"/>
        </w:rPr>
      </w:pPr>
    </w:p>
    <w:p w14:paraId="0090A223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 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 xml:space="preserve">                          </w:t>
      </w:r>
      <w:r>
        <w:rPr>
          <w:rFonts w:hint="default" w:ascii="Times New Roman" w:hAnsi="Times New Roman" w:cs="Times New Roman"/>
          <w:i w:val="0"/>
          <w:iCs w:val="0"/>
          <w:color w:val="000000"/>
          <w:sz w:val="28"/>
          <w:szCs w:val="28"/>
          <w:u w:val="none"/>
          <w:vertAlign w:val="baseline"/>
        </w:rPr>
        <w:t>  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KẾ HOẠCH GIÁO DỤC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  <w:lang w:val="vi-VN"/>
        </w:rPr>
        <w:t>: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 xml:space="preserve"> TUẦN 8</w:t>
      </w:r>
    </w:p>
    <w:p w14:paraId="67BB5452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                           CHỦ ĐỀ NHÁNH: NHU CẦU CỦA BÉ</w:t>
      </w:r>
    </w:p>
    <w:p w14:paraId="66F33F10">
      <w:pPr>
        <w:pStyle w:val="85"/>
        <w:keepNext w:val="0"/>
        <w:keepLines w:val="0"/>
        <w:widowControl/>
        <w:suppressLineNumbers w:val="0"/>
        <w:bidi w:val="0"/>
        <w:spacing w:before="0" w:beforeAutospacing="0" w:after="0" w:afterAutospacing="0" w:line="12" w:lineRule="atLeast"/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sz w:val="28"/>
          <w:szCs w:val="28"/>
          <w:u w:val="none"/>
          <w:vertAlign w:val="baseline"/>
        </w:rPr>
        <w:t>                 Thời gian 1 tuần: (Từ ngày 28/ 10 đến ngày 1 / 11 /2024)</w:t>
      </w:r>
    </w:p>
    <w:tbl>
      <w:tblPr>
        <w:tblW w:w="0" w:type="auto"/>
        <w:tblInd w:w="-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95"/>
        <w:gridCol w:w="1675"/>
        <w:gridCol w:w="1813"/>
        <w:gridCol w:w="762"/>
        <w:gridCol w:w="839"/>
        <w:gridCol w:w="752"/>
        <w:gridCol w:w="734"/>
        <w:gridCol w:w="458"/>
        <w:gridCol w:w="1849"/>
      </w:tblGrid>
      <w:tr w14:paraId="286F6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339EA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</w:t>
            </w:r>
          </w:p>
          <w:p w14:paraId="558CCD2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 w14:paraId="0A23F5B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Ngày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A0ADE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THỨ2</w:t>
            </w:r>
          </w:p>
          <w:p w14:paraId="3610140D"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5E58E2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 3</w:t>
            </w:r>
          </w:p>
          <w:p w14:paraId="6B32AFCB"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522CC5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 4</w:t>
            </w:r>
          </w:p>
          <w:p w14:paraId="4DA557BA"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7FB1EA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 5</w:t>
            </w:r>
          </w:p>
          <w:p w14:paraId="222E2837"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16061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  <w:jc w:val="center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THỨ6</w:t>
            </w:r>
          </w:p>
          <w:p w14:paraId="12CD2163"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</w:pPr>
          </w:p>
        </w:tc>
      </w:tr>
      <w:tr w14:paraId="14A2C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4C15F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ĐÓN TRẺ</w:t>
            </w:r>
          </w:p>
          <w:p w14:paraId="6A322D7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THỂ DỤC</w:t>
            </w:r>
          </w:p>
          <w:p w14:paraId="78DAD02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SÁNG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4FFF27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Cô đến sớm trước 15 phút, quét dọn thông thoáng phòng.</w:t>
            </w:r>
          </w:p>
          <w:p w14:paraId="7C20495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Chuẩn bị đồ dùng đồ chơi cho các hoạt động trong ngày. </w:t>
            </w:r>
          </w:p>
          <w:p w14:paraId="7285216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Đón trẻ vào lớp, kiểm tra vệ sinh cá nhân.</w:t>
            </w:r>
          </w:p>
          <w:p w14:paraId="4A6BD75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Cho trẻ chơi với đồ chơi trong lớp</w:t>
            </w:r>
          </w:p>
          <w:p w14:paraId="1C817C6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TDS : Tập theo nhạc bài hát : “ Vũ điệu rửa tay”.</w:t>
            </w:r>
          </w:p>
        </w:tc>
      </w:tr>
      <w:tr w14:paraId="0CF66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0AF97E3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 w14:paraId="1B1506E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HOẠT</w:t>
            </w:r>
          </w:p>
          <w:p w14:paraId="049EF30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ĐỘNG</w:t>
            </w:r>
          </w:p>
          <w:p w14:paraId="2DA3EFE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HỌC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DB3E3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 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LVPTNT</w:t>
            </w:r>
          </w:p>
          <w:p w14:paraId="29889F6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   (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KPKH)</w:t>
            </w:r>
          </w:p>
          <w:p w14:paraId="6FB5789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Quần áo và đồ dùng của bé .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2D53E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 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LVPTTC</w:t>
            </w:r>
          </w:p>
          <w:p w14:paraId="41F8B23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PTVĐ</w:t>
            </w:r>
          </w:p>
          <w:p w14:paraId="31F4980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VĐCB: Bước lên xuống bục cao(30cm)</w:t>
            </w:r>
          </w:p>
          <w:p w14:paraId="65FA9AD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TCVĐ: Chó sói xấu tinh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9ABCD2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LVPTTM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 xml:space="preserve"> Tạo hình </w:t>
            </w:r>
          </w:p>
          <w:p w14:paraId="4FA3E37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Nặn theo ý thích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4BF6D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LVPTNN</w:t>
            </w:r>
          </w:p>
          <w:p w14:paraId="209D83F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 Văn học</w:t>
            </w:r>
          </w:p>
          <w:p w14:paraId="0EBFBAF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Thơ: Đi nắng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094F4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LVPTTM</w:t>
            </w:r>
          </w:p>
          <w:p w14:paraId="76CA618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ÂN:</w:t>
            </w:r>
          </w:p>
          <w:p w14:paraId="4D8A348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BDVN: Xòe bàn tay nắm ngón tay,  tay thơm tay ngoan , nào chúng ta cùng tập thể dục</w:t>
            </w:r>
          </w:p>
          <w:p w14:paraId="474EA5B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NH: Mời bạn ăn</w:t>
            </w:r>
          </w:p>
        </w:tc>
      </w:tr>
      <w:tr w14:paraId="76142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E2B527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HOẠT</w:t>
            </w:r>
          </w:p>
          <w:p w14:paraId="770F3D4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ĐỘNG</w:t>
            </w:r>
          </w:p>
          <w:p w14:paraId="7C03DB0B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NGOÀI</w:t>
            </w:r>
          </w:p>
          <w:p w14:paraId="496532F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TRỜI</w:t>
            </w:r>
          </w:p>
          <w:p w14:paraId="33DC6C85">
            <w:pPr>
              <w:keepNext w:val="0"/>
              <w:keepLines w:val="0"/>
              <w:widowControl/>
              <w:suppressLineNumbers w:val="0"/>
              <w:bidi w:val="0"/>
              <w:spacing w:after="240" w:afterAutospacing="0"/>
              <w:jc w:val="left"/>
              <w:textAlignment w:val="top"/>
            </w:pP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AFD77FD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Hoạt động có mục đích: Quan sát vườn cổ tích ,thí nghiệm nước đổi màu,Thí nghiệm vật hút, quan sát thời tiết, giao lưu trò chơi.</w:t>
            </w:r>
          </w:p>
          <w:p w14:paraId="0BE905C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Trò chơi vận động: Kéo co, trời mưa, chó sói xấu tính….</w:t>
            </w:r>
          </w:p>
          <w:p w14:paraId="3278BCB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Chơi tự do: Cho trẻ chơi với một số đồ chơi và nguyên vật liệu cô chuẩn bị</w:t>
            </w:r>
          </w:p>
          <w:p w14:paraId="5E5FF2A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Và chơi với một số đồ chơi trong sân trường</w:t>
            </w:r>
          </w:p>
        </w:tc>
      </w:tr>
      <w:tr w14:paraId="2D721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0313D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HOẠT</w:t>
            </w:r>
          </w:p>
          <w:p w14:paraId="6107607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ĐỘNG</w:t>
            </w:r>
          </w:p>
          <w:p w14:paraId="7C8962E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GÓC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47A81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Góc đóng vai: Mẹ con, phòng khám bệnh, cửa hàng ăn uống,người nấu bếp giỏi,</w:t>
            </w:r>
          </w:p>
          <w:p w14:paraId="2CC581B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- Góc XD – LG: Xây vườn rau của bé – Lắp ghép đường vào vườn rau,</w:t>
            </w:r>
          </w:p>
          <w:p w14:paraId="7227468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- Góc học tập: Cơ thể bé,đồ dùng của bé,bé ăn gì để lớn..</w:t>
            </w:r>
          </w:p>
          <w:p w14:paraId="4451380F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- Góc nghệ thuật: Vẽ, tô màu đồ dùng của bé, hát múa về chủ đề</w:t>
            </w:r>
          </w:p>
          <w:p w14:paraId="7435A62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Góc sách – Truyện: Xem tranh,xem am bum ,truyện theo chủ đề</w:t>
            </w:r>
          </w:p>
          <w:p w14:paraId="617722C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- Góc thiên nhiên: Chăm sóc cây – Chơi với cát đá,chơi với cát,pha màu nước..</w:t>
            </w:r>
          </w:p>
        </w:tc>
      </w:tr>
      <w:tr w14:paraId="14683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CE0F44C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ĂN NGỦ</w:t>
            </w:r>
          </w:p>
        </w:tc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74186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Nhắc nhở trẻ sử dụng các từ như:  “Mời cô”, “Mời bạn” khi vào bữa ăn;</w:t>
            </w:r>
          </w:p>
          <w:p w14:paraId="77E86595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Rèn kỹ năng rửa tay đúng cách trước và sau khi ăn, sau khi đi vệ sinh, lau miệng sau khi ăn</w:t>
            </w:r>
          </w:p>
        </w:tc>
      </w:tr>
      <w:tr w14:paraId="77CE3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BC71E66">
            <w:pPr>
              <w:keepNext w:val="0"/>
              <w:keepLines w:val="0"/>
              <w:widowControl/>
              <w:suppressLineNumbers w:val="0"/>
              <w:bidi w:val="0"/>
              <w:jc w:val="left"/>
              <w:textAlignment w:val="top"/>
            </w:pPr>
          </w:p>
          <w:p w14:paraId="05862D1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HOẠT</w:t>
            </w:r>
          </w:p>
          <w:p w14:paraId="33A0C82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ĐỘNG</w:t>
            </w:r>
          </w:p>
          <w:p w14:paraId="52C49C16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CHIỀU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85F7C78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  PBTCM</w:t>
            </w:r>
          </w:p>
          <w:p w14:paraId="0E2FE5D9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    TCHT </w:t>
            </w:r>
          </w:p>
          <w:p w14:paraId="674A24F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Cái túi kỳ lạ </w:t>
            </w:r>
          </w:p>
          <w:p w14:paraId="71B4247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Chơi tự do ở các góc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92ACB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Cho trẻ làm đồ chơi từ nguyên vật liệu</w:t>
            </w:r>
          </w:p>
          <w:p w14:paraId="13839EFE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Chơi tự do ở các  góc 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3D2090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Làm quen bài mới: Đi nắng</w:t>
            </w:r>
          </w:p>
          <w:p w14:paraId="7B224E63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Chơi tự chọn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E344C5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Cho trẻ nghe hát dân ca</w:t>
            </w:r>
          </w:p>
          <w:p w14:paraId="3EE6FB84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Chơi tự do  ở  các góc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D55422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Lao động vệ sinh </w:t>
            </w:r>
          </w:p>
          <w:p w14:paraId="6111A08A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- Nêu gương </w:t>
            </w:r>
          </w:p>
          <w:p w14:paraId="73B51381">
            <w:pPr>
              <w:pStyle w:val="85"/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 w:line="12" w:lineRule="atLeast"/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8"/>
                <w:szCs w:val="28"/>
                <w:u w:val="none"/>
                <w:bdr w:val="none" w:color="auto" w:sz="0" w:space="0"/>
                <w:vertAlign w:val="baseline"/>
              </w:rPr>
              <w:t>cuối tuần</w:t>
            </w:r>
          </w:p>
        </w:tc>
      </w:tr>
    </w:tbl>
    <w:p w14:paraId="2BE9EA1A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138" w:right="1138" w:bottom="1138" w:left="1267" w:header="720" w:footer="720" w:gutter="0"/>
      <w:paperSrc/>
      <w:pgNumType w:start="1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849A9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B9C133A"/>
    <w:rsid w:val="480849A9"/>
    <w:rsid w:val="4BE647AF"/>
    <w:rsid w:val="7AF0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2025-02-10T14:50:00Z</dcterms:created>
  <dc:creator>PHAN XUAN PHUOC</dc:creator>
  <cp:lastModifiedBy>Liệu Nguyễn</cp:lastModifiedBy>
  <dcterms:modified xsi:type="dcterms:W3CDTF">2025-02-10T15:09:56Z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208D237E032F4BB182A93BF66A8E8869_11</vt:lpwstr>
  </property>
</Properties>
</file>